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0F73" w14:textId="77777777" w:rsidR="00B01CA1" w:rsidRDefault="001F6114">
      <w:pPr>
        <w:rPr>
          <w:rFonts w:ascii="Carlito" w:hAnsi="Carlito" w:cs="Carlito"/>
          <w:sz w:val="100"/>
          <w:szCs w:val="100"/>
        </w:rPr>
      </w:pPr>
      <w:r>
        <w:rPr>
          <w:rFonts w:ascii="Carlito" w:hAnsi="Carlito" w:cs="Carlito"/>
          <w:sz w:val="100"/>
          <w:szCs w:val="100"/>
        </w:rPr>
        <w:t>[capa]</w:t>
      </w:r>
    </w:p>
    <w:p w14:paraId="0C0ED348" w14:textId="77777777" w:rsidR="00B01CA1" w:rsidRDefault="00B01CA1">
      <w:pPr>
        <w:rPr>
          <w:rFonts w:ascii="Carlito" w:hAnsi="Carlito" w:cs="Carlito"/>
          <w:sz w:val="100"/>
          <w:szCs w:val="100"/>
        </w:rPr>
      </w:pPr>
    </w:p>
    <w:p w14:paraId="3DB69A9A" w14:textId="77777777" w:rsidR="00B01CA1" w:rsidRDefault="00B01CA1">
      <w:pPr>
        <w:rPr>
          <w:rFonts w:ascii="Carlito" w:hAnsi="Carlito" w:cs="Carlito"/>
          <w:sz w:val="100"/>
          <w:szCs w:val="100"/>
        </w:rPr>
        <w:sectPr w:rsidR="00B01CA1" w:rsidSect="006E0D87">
          <w:footnotePr>
            <w:numRestart w:val="eachSect"/>
          </w:footnotePr>
          <w:pgSz w:w="11906" w:h="16838"/>
          <w:pgMar w:top="1134" w:right="1701" w:bottom="1417" w:left="1701" w:header="283" w:footer="283" w:gutter="0"/>
          <w:cols w:space="720"/>
          <w:docGrid w:linePitch="360"/>
        </w:sectPr>
      </w:pPr>
    </w:p>
    <w:p w14:paraId="1A824C33" w14:textId="2155C809" w:rsidR="001F6114" w:rsidRDefault="001F6114">
      <w:pPr>
        <w:rPr>
          <w:rFonts w:ascii="Carlito" w:eastAsiaTheme="minorHAnsi" w:hAnsi="Carlito" w:cs="Carlito"/>
          <w:noProof/>
          <w:sz w:val="100"/>
          <w:szCs w:val="100"/>
        </w:rPr>
      </w:pPr>
    </w:p>
    <w:p w14:paraId="522672B2" w14:textId="35F2B101" w:rsidR="00E101BE" w:rsidRPr="009C3131" w:rsidRDefault="00E101BE" w:rsidP="00A76BC6">
      <w:pPr>
        <w:pStyle w:val="Pargrafobsico"/>
        <w:suppressAutoHyphens/>
        <w:rPr>
          <w:rFonts w:ascii="Carlito" w:hAnsi="Carlito" w:cs="Carlito"/>
          <w:color w:val="auto"/>
          <w:sz w:val="100"/>
          <w:szCs w:val="100"/>
          <w:lang w:val="pt-BR"/>
        </w:rPr>
      </w:pPr>
      <w:r w:rsidRPr="009C3131">
        <w:rPr>
          <w:rFonts w:ascii="Carlito" w:hAnsi="Carlito" w:cs="Carlito"/>
          <w:color w:val="auto"/>
          <w:sz w:val="100"/>
          <w:szCs w:val="100"/>
          <w:lang w:val="pt-BR"/>
        </w:rPr>
        <w:t>ANAIS 202</w:t>
      </w:r>
      <w:r w:rsidR="001F6114">
        <w:rPr>
          <w:rFonts w:ascii="Carlito" w:hAnsi="Carlito" w:cs="Carlito"/>
          <w:color w:val="auto"/>
          <w:sz w:val="100"/>
          <w:szCs w:val="100"/>
          <w:lang w:val="pt-BR"/>
        </w:rPr>
        <w:t>6</w:t>
      </w:r>
    </w:p>
    <w:p w14:paraId="280AEB1C" w14:textId="77777777" w:rsidR="00E101BE" w:rsidRPr="009C3131" w:rsidRDefault="00E101BE" w:rsidP="00A76BC6">
      <w:pPr>
        <w:pStyle w:val="Pargrafobsico"/>
        <w:suppressAutoHyphens/>
        <w:rPr>
          <w:rFonts w:ascii="Carlito" w:hAnsi="Carlito" w:cs="Carlito"/>
          <w:color w:val="auto"/>
          <w:sz w:val="100"/>
          <w:szCs w:val="100"/>
          <w:lang w:val="pt-BR"/>
        </w:rPr>
      </w:pPr>
    </w:p>
    <w:p w14:paraId="45EA5FD9" w14:textId="77777777" w:rsidR="00E101BE" w:rsidRPr="009C3131" w:rsidRDefault="00E101BE" w:rsidP="00A76BC6">
      <w:pPr>
        <w:pStyle w:val="Pargrafobsico"/>
        <w:suppressAutoHyphens/>
        <w:rPr>
          <w:rFonts w:ascii="Carlito" w:hAnsi="Carlito" w:cs="Carlito"/>
          <w:caps/>
          <w:color w:val="auto"/>
          <w:sz w:val="60"/>
          <w:szCs w:val="60"/>
          <w:lang w:val="pt-BR"/>
        </w:rPr>
      </w:pPr>
      <w:r w:rsidRPr="009C3131">
        <w:rPr>
          <w:rFonts w:ascii="Carlito" w:hAnsi="Carlito" w:cs="Carlito"/>
          <w:caps/>
          <w:color w:val="auto"/>
          <w:sz w:val="60"/>
          <w:szCs w:val="60"/>
          <w:lang w:val="pt-BR"/>
        </w:rPr>
        <w:t>XII</w:t>
      </w:r>
    </w:p>
    <w:p w14:paraId="4B6BD708" w14:textId="77777777" w:rsidR="00E101BE" w:rsidRPr="009C3131" w:rsidRDefault="00E101BE" w:rsidP="00A76BC6">
      <w:pPr>
        <w:pStyle w:val="Pargrafobsico"/>
        <w:suppressAutoHyphens/>
        <w:rPr>
          <w:rFonts w:ascii="Carlito" w:hAnsi="Carlito" w:cs="Carlito"/>
          <w:caps/>
          <w:color w:val="auto"/>
          <w:sz w:val="60"/>
          <w:szCs w:val="60"/>
          <w:lang w:val="pt-BR"/>
        </w:rPr>
      </w:pPr>
      <w:r w:rsidRPr="009C3131">
        <w:rPr>
          <w:rFonts w:ascii="Carlito" w:hAnsi="Carlito" w:cs="Carlito"/>
          <w:caps/>
          <w:color w:val="auto"/>
          <w:sz w:val="60"/>
          <w:szCs w:val="60"/>
          <w:lang w:val="pt-BR"/>
        </w:rPr>
        <w:t>nome do evento</w:t>
      </w:r>
    </w:p>
    <w:p w14:paraId="03252786" w14:textId="77777777" w:rsidR="00E101BE" w:rsidRPr="009C3131" w:rsidRDefault="00E101BE" w:rsidP="00A76BC6">
      <w:pPr>
        <w:pStyle w:val="Pargrafobsico"/>
        <w:suppressAutoHyphens/>
        <w:rPr>
          <w:rFonts w:ascii="Carlito" w:hAnsi="Carlito" w:cs="Carlito"/>
          <w:color w:val="auto"/>
          <w:sz w:val="100"/>
          <w:szCs w:val="100"/>
          <w:lang w:val="pt-BR"/>
        </w:rPr>
      </w:pPr>
      <w:r w:rsidRPr="009C3131">
        <w:rPr>
          <w:rFonts w:ascii="Carlito" w:hAnsi="Carlito" w:cs="Carlito"/>
          <w:caps/>
          <w:color w:val="auto"/>
          <w:sz w:val="60"/>
          <w:szCs w:val="60"/>
          <w:lang w:val="pt-BR"/>
        </w:rPr>
        <w:t>XXXXXXXXXXXXXXX</w:t>
      </w:r>
    </w:p>
    <w:p w14:paraId="4369FC72" w14:textId="77777777" w:rsidR="00E101BE" w:rsidRPr="009C3131" w:rsidRDefault="00E101BE"/>
    <w:p w14:paraId="5406872B" w14:textId="77777777" w:rsidR="00E101BE" w:rsidRPr="009C3131" w:rsidRDefault="00E101BE"/>
    <w:p w14:paraId="197C60BA" w14:textId="77777777" w:rsidR="00E101BE" w:rsidRPr="009C3131" w:rsidRDefault="00E101BE"/>
    <w:p w14:paraId="53978CD2" w14:textId="77777777" w:rsidR="00E101BE" w:rsidRPr="009C3131" w:rsidRDefault="00E101BE">
      <w:pPr>
        <w:rPr>
          <w:u w:val="single"/>
        </w:rPr>
      </w:pPr>
    </w:p>
    <w:p w14:paraId="1B73A0AA" w14:textId="77777777" w:rsidR="00E101BE" w:rsidRPr="009C3131" w:rsidRDefault="00E101BE"/>
    <w:p w14:paraId="3DE7564D" w14:textId="77777777" w:rsidR="00E101BE" w:rsidRPr="009C3131" w:rsidRDefault="00E101BE" w:rsidP="00A76BC6">
      <w:pPr>
        <w:pStyle w:val="Pargrafobsico"/>
        <w:suppressAutoHyphens/>
        <w:jc w:val="center"/>
        <w:rPr>
          <w:rFonts w:ascii="Carlito" w:hAnsi="Carlito" w:cs="Carlito"/>
          <w:b/>
          <w:bCs/>
          <w:caps/>
          <w:color w:val="auto"/>
          <w:sz w:val="50"/>
          <w:szCs w:val="50"/>
          <w:lang w:val="pt-BR"/>
        </w:rPr>
      </w:pPr>
      <w:r w:rsidRPr="009C3131">
        <w:rPr>
          <w:rFonts w:ascii="Carlito" w:hAnsi="Carlito" w:cs="Carlito"/>
          <w:b/>
          <w:bCs/>
          <w:caps/>
          <w:color w:val="auto"/>
          <w:sz w:val="50"/>
          <w:szCs w:val="50"/>
          <w:lang w:val="pt-BR"/>
        </w:rPr>
        <w:t>XX e XX de abril</w:t>
      </w:r>
    </w:p>
    <w:p w14:paraId="6EE698D1" w14:textId="77777777" w:rsidR="00E101BE" w:rsidRPr="009C3131" w:rsidRDefault="00E101BE" w:rsidP="00A76BC6">
      <w:pPr>
        <w:pStyle w:val="Pargrafobsico"/>
        <w:suppressAutoHyphens/>
        <w:jc w:val="center"/>
        <w:rPr>
          <w:rFonts w:ascii="Carlito" w:hAnsi="Carlito" w:cs="Carlito"/>
          <w:caps/>
          <w:color w:val="auto"/>
          <w:sz w:val="44"/>
          <w:szCs w:val="44"/>
          <w:lang w:val="pt-BR"/>
        </w:rPr>
      </w:pPr>
      <w:r w:rsidRPr="009C3131">
        <w:rPr>
          <w:rFonts w:ascii="Carlito" w:hAnsi="Carlito" w:cs="Carlito"/>
          <w:caps/>
          <w:color w:val="auto"/>
          <w:sz w:val="44"/>
          <w:szCs w:val="44"/>
          <w:lang w:val="pt-BR"/>
        </w:rPr>
        <w:t>uberaba /MG</w:t>
      </w:r>
    </w:p>
    <w:p w14:paraId="1F8189C1" w14:textId="77777777" w:rsidR="00E101BE" w:rsidRPr="009C3131" w:rsidRDefault="00E101BE" w:rsidP="00A76BC6">
      <w:pPr>
        <w:pStyle w:val="Pargrafobsico"/>
        <w:suppressAutoHyphens/>
        <w:jc w:val="center"/>
        <w:rPr>
          <w:rFonts w:ascii="Carlito" w:hAnsi="Carlito" w:cs="Carlito"/>
          <w:caps/>
          <w:color w:val="auto"/>
          <w:sz w:val="44"/>
          <w:szCs w:val="44"/>
          <w:lang w:val="pt-BR"/>
        </w:rPr>
      </w:pPr>
    </w:p>
    <w:p w14:paraId="478E8675" w14:textId="77777777" w:rsidR="00E101BE" w:rsidRPr="009C3131" w:rsidRDefault="00E101BE" w:rsidP="00A76BC6">
      <w:pPr>
        <w:pStyle w:val="Pargrafobsico"/>
        <w:suppressAutoHyphens/>
        <w:jc w:val="center"/>
        <w:rPr>
          <w:color w:val="auto"/>
          <w:lang w:val="pt-BR"/>
        </w:rPr>
      </w:pPr>
    </w:p>
    <w:p w14:paraId="49BDC633" w14:textId="77777777" w:rsidR="00E101BE" w:rsidRPr="009C3131" w:rsidRDefault="00E101BE" w:rsidP="00A76BC6">
      <w:pPr>
        <w:pStyle w:val="Pargrafobsico"/>
        <w:jc w:val="center"/>
        <w:rPr>
          <w:rFonts w:ascii="Carlito" w:hAnsi="Carlito" w:cs="Carlito"/>
          <w:b/>
          <w:caps/>
          <w:sz w:val="28"/>
          <w:szCs w:val="28"/>
          <w:lang w:val="pt-BR"/>
        </w:rPr>
      </w:pPr>
    </w:p>
    <w:p w14:paraId="106971C4" w14:textId="77777777" w:rsidR="00E101BE" w:rsidRPr="009C3131" w:rsidRDefault="00E101BE" w:rsidP="00A76BC6">
      <w:pPr>
        <w:pStyle w:val="Pargrafobsico"/>
        <w:jc w:val="center"/>
        <w:rPr>
          <w:rFonts w:ascii="Carlito" w:hAnsi="Carlito" w:cs="Carlito"/>
          <w:b/>
          <w:caps/>
          <w:sz w:val="28"/>
          <w:szCs w:val="28"/>
          <w:lang w:val="pt-BR"/>
        </w:rPr>
      </w:pPr>
    </w:p>
    <w:p w14:paraId="383E1A82" w14:textId="77777777" w:rsidR="00E101BE" w:rsidRPr="009C3131" w:rsidRDefault="00E101BE" w:rsidP="00A76BC6">
      <w:pPr>
        <w:pStyle w:val="Pargrafobsico"/>
        <w:jc w:val="center"/>
        <w:rPr>
          <w:rFonts w:ascii="Carlito" w:hAnsi="Carlito" w:cs="Carlito"/>
          <w:b/>
          <w:caps/>
          <w:sz w:val="28"/>
          <w:szCs w:val="28"/>
          <w:lang w:val="pt-BR"/>
        </w:rPr>
      </w:pPr>
      <w:r w:rsidRPr="009C3131">
        <w:rPr>
          <w:rFonts w:ascii="Carlito" w:hAnsi="Carlito" w:cs="Carlito"/>
          <w:b/>
          <w:caps/>
          <w:sz w:val="28"/>
          <w:szCs w:val="28"/>
          <w:lang w:val="pt-BR"/>
        </w:rPr>
        <w:t xml:space="preserve">Volume X </w:t>
      </w:r>
    </w:p>
    <w:p w14:paraId="2BD65809" w14:textId="77777777" w:rsidR="00E101BE" w:rsidRPr="009C3131" w:rsidRDefault="00E101BE" w:rsidP="00A76BC6">
      <w:pPr>
        <w:jc w:val="center"/>
        <w:rPr>
          <w:rFonts w:ascii="Carlito" w:hAnsi="Carlito" w:cs="Carlito"/>
          <w:b/>
          <w:caps/>
          <w:sz w:val="28"/>
          <w:szCs w:val="28"/>
        </w:rPr>
        <w:sectPr w:rsidR="00E101BE" w:rsidRPr="009C3131" w:rsidSect="006E0D87">
          <w:headerReference w:type="default" r:id="rId8"/>
          <w:footerReference w:type="default" r:id="rId9"/>
          <w:footnotePr>
            <w:numRestart w:val="eachSect"/>
          </w:footnotePr>
          <w:pgSz w:w="11906" w:h="16838"/>
          <w:pgMar w:top="1134" w:right="1701" w:bottom="1417" w:left="1701" w:header="283" w:footer="283" w:gutter="0"/>
          <w:cols w:space="720"/>
          <w:docGrid w:linePitch="360"/>
        </w:sectPr>
      </w:pPr>
      <w:r w:rsidRPr="009C3131">
        <w:rPr>
          <w:rFonts w:ascii="Carlito" w:hAnsi="Carlito" w:cs="Carlito"/>
          <w:b/>
          <w:caps/>
          <w:sz w:val="28"/>
          <w:szCs w:val="28"/>
        </w:rPr>
        <w:t>ISSN: XXXX-XXXX</w:t>
      </w:r>
    </w:p>
    <w:p w14:paraId="40D7088C" w14:textId="77777777" w:rsidR="00E101BE" w:rsidRPr="009C3131" w:rsidRDefault="00E101BE" w:rsidP="00662F81">
      <w:pPr>
        <w:pStyle w:val="Pargrafobsico"/>
        <w:jc w:val="center"/>
        <w:rPr>
          <w:rFonts w:ascii="Carlito" w:hAnsi="Carlito" w:cs="Carlito"/>
          <w:b/>
          <w:bCs/>
          <w:sz w:val="22"/>
          <w:szCs w:val="22"/>
          <w:lang w:val="pt-BR"/>
        </w:rPr>
      </w:pPr>
      <w:r w:rsidRPr="009C3131">
        <w:rPr>
          <w:rFonts w:ascii="Carlito" w:hAnsi="Carlito" w:cs="Carlito"/>
          <w:b/>
          <w:bCs/>
          <w:caps/>
          <w:sz w:val="30"/>
          <w:szCs w:val="30"/>
          <w:lang w:val="pt-BR"/>
        </w:rPr>
        <w:lastRenderedPageBreak/>
        <w:t>EXPEDIENTE</w:t>
      </w:r>
    </w:p>
    <w:p w14:paraId="146FB595" w14:textId="77777777" w:rsidR="00E101BE" w:rsidRPr="009C3131" w:rsidRDefault="00E101BE" w:rsidP="00662F81">
      <w:pPr>
        <w:pStyle w:val="Pargrafobsico"/>
        <w:suppressAutoHyphens/>
        <w:jc w:val="both"/>
        <w:rPr>
          <w:rFonts w:ascii="Carlito" w:hAnsi="Carlito" w:cs="Carlito"/>
          <w:u w:val="thick"/>
          <w:lang w:val="pt-BR"/>
        </w:rPr>
      </w:pPr>
    </w:p>
    <w:p w14:paraId="1C95DCFD" w14:textId="77777777" w:rsidR="00E101BE" w:rsidRPr="009C3131" w:rsidRDefault="00E101BE" w:rsidP="00662F81">
      <w:pPr>
        <w:pStyle w:val="Pargrafobsico"/>
        <w:suppressAutoHyphens/>
        <w:jc w:val="both"/>
        <w:rPr>
          <w:rFonts w:ascii="Carlito" w:hAnsi="Carlito" w:cs="Carlito"/>
          <w:u w:val="thick"/>
          <w:lang w:val="pt-BR"/>
        </w:rPr>
      </w:pPr>
    </w:p>
    <w:p w14:paraId="3C4B90CE" w14:textId="77777777" w:rsidR="00E101BE" w:rsidRPr="009C3131" w:rsidRDefault="00E101BE" w:rsidP="00662F81">
      <w:pPr>
        <w:pStyle w:val="Pargrafobsico"/>
        <w:suppressAutoHyphens/>
        <w:jc w:val="both"/>
        <w:rPr>
          <w:rFonts w:ascii="Carlito" w:hAnsi="Carlito" w:cs="Carlito"/>
          <w:lang w:val="pt-BR"/>
        </w:rPr>
      </w:pPr>
      <w:r w:rsidRPr="009C3131">
        <w:rPr>
          <w:rFonts w:ascii="Carlito" w:hAnsi="Carlito" w:cs="Carlito"/>
          <w:b/>
          <w:bCs/>
          <w:i/>
          <w:iCs/>
          <w:lang w:val="pt-BR"/>
        </w:rPr>
        <w:t>COMISSÃO ORGANIZADORA DO EVENTO</w:t>
      </w:r>
    </w:p>
    <w:p w14:paraId="39FEFFD6" w14:textId="77777777" w:rsidR="00E101BE" w:rsidRPr="009C3131" w:rsidRDefault="00E101BE" w:rsidP="00662F81">
      <w:pPr>
        <w:pStyle w:val="Pargrafobsico"/>
        <w:suppressAutoHyphens/>
        <w:jc w:val="both"/>
        <w:rPr>
          <w:rFonts w:ascii="Carlito" w:hAnsi="Carlito" w:cs="Carlito"/>
          <w:lang w:val="pt-BR"/>
        </w:rPr>
      </w:pPr>
    </w:p>
    <w:p w14:paraId="06A975C9" w14:textId="77777777" w:rsidR="00E101BE" w:rsidRPr="009C3131" w:rsidRDefault="00E101BE" w:rsidP="001C2163">
      <w:pPr>
        <w:spacing w:after="0"/>
      </w:pPr>
      <w:r w:rsidRPr="009C3131">
        <w:t>XXXXXXXXXXXXXX</w:t>
      </w:r>
    </w:p>
    <w:p w14:paraId="2E18469C" w14:textId="77777777" w:rsidR="00E101BE" w:rsidRPr="009C3131" w:rsidRDefault="00E101BE" w:rsidP="001C2163">
      <w:pPr>
        <w:spacing w:after="0"/>
      </w:pPr>
      <w:r w:rsidRPr="009C3131">
        <w:t>XXXXXXXXXXXXXX</w:t>
      </w:r>
    </w:p>
    <w:p w14:paraId="7459970D" w14:textId="77777777" w:rsidR="00E101BE" w:rsidRPr="009C3131" w:rsidRDefault="00E101BE" w:rsidP="001C2163">
      <w:pPr>
        <w:spacing w:after="0"/>
      </w:pPr>
      <w:r w:rsidRPr="009C3131">
        <w:t>XXXXXXXXXXXXXX</w:t>
      </w:r>
    </w:p>
    <w:p w14:paraId="2C04B965" w14:textId="77777777" w:rsidR="00E101BE" w:rsidRPr="009C3131" w:rsidRDefault="00E101BE" w:rsidP="00662F81">
      <w:pPr>
        <w:pStyle w:val="Pargrafobsico"/>
        <w:suppressAutoHyphens/>
        <w:jc w:val="both"/>
        <w:rPr>
          <w:rFonts w:ascii="Carlito" w:hAnsi="Carlito" w:cs="Carlito"/>
          <w:lang w:val="pt-BR"/>
        </w:rPr>
      </w:pPr>
    </w:p>
    <w:p w14:paraId="4C493247" w14:textId="77777777" w:rsidR="00E101BE" w:rsidRPr="009C3131" w:rsidRDefault="00E101BE" w:rsidP="00662F81">
      <w:pPr>
        <w:pStyle w:val="Pargrafobsico"/>
        <w:suppressAutoHyphens/>
        <w:jc w:val="both"/>
        <w:rPr>
          <w:rFonts w:ascii="Carlito" w:hAnsi="Carlito" w:cs="Carlito"/>
          <w:lang w:val="pt-BR"/>
        </w:rPr>
      </w:pPr>
    </w:p>
    <w:p w14:paraId="2F1ABEC9" w14:textId="77777777" w:rsidR="00E101BE" w:rsidRPr="009C3131" w:rsidRDefault="00E101BE" w:rsidP="00662F81">
      <w:pPr>
        <w:pStyle w:val="Pargrafobsico"/>
        <w:suppressAutoHyphens/>
        <w:jc w:val="both"/>
        <w:rPr>
          <w:rFonts w:ascii="Carlito" w:hAnsi="Carlito" w:cs="Carlito"/>
          <w:lang w:val="pt-BR"/>
        </w:rPr>
      </w:pPr>
    </w:p>
    <w:p w14:paraId="3015FB90" w14:textId="77777777" w:rsidR="00E101BE" w:rsidRPr="009C3131" w:rsidRDefault="00E101BE" w:rsidP="00662F81">
      <w:pPr>
        <w:pStyle w:val="Pargrafobsico"/>
        <w:suppressAutoHyphens/>
        <w:jc w:val="both"/>
        <w:rPr>
          <w:rFonts w:ascii="Carlito" w:hAnsi="Carlito" w:cs="Carlito"/>
          <w:lang w:val="pt-BR"/>
        </w:rPr>
      </w:pPr>
    </w:p>
    <w:p w14:paraId="56609548" w14:textId="77777777" w:rsidR="00E101BE" w:rsidRPr="009C3131" w:rsidRDefault="00E101BE" w:rsidP="00662F81">
      <w:pPr>
        <w:pStyle w:val="Pargrafobsico"/>
        <w:suppressAutoHyphens/>
        <w:jc w:val="both"/>
        <w:rPr>
          <w:rFonts w:ascii="Carlito" w:hAnsi="Carlito" w:cs="Carlito"/>
          <w:lang w:val="pt-BR"/>
        </w:rPr>
      </w:pPr>
      <w:r w:rsidRPr="009C3131">
        <w:rPr>
          <w:rFonts w:ascii="Carlito" w:hAnsi="Carlito" w:cs="Carlito"/>
          <w:b/>
          <w:bCs/>
          <w:i/>
          <w:iCs/>
          <w:lang w:val="pt-BR"/>
        </w:rPr>
        <w:t>COMISSÃO CIENTÍFICA</w:t>
      </w:r>
    </w:p>
    <w:p w14:paraId="524BE06B" w14:textId="77777777" w:rsidR="00E101BE" w:rsidRPr="009C3131" w:rsidRDefault="00E101BE" w:rsidP="00662F81">
      <w:pPr>
        <w:pStyle w:val="Pargrafobsico"/>
        <w:suppressAutoHyphens/>
        <w:jc w:val="both"/>
        <w:rPr>
          <w:rFonts w:ascii="Carlito" w:hAnsi="Carlito" w:cs="Carlito"/>
          <w:sz w:val="22"/>
          <w:szCs w:val="22"/>
          <w:lang w:val="pt-BR"/>
        </w:rPr>
      </w:pPr>
    </w:p>
    <w:p w14:paraId="43ED4CFA" w14:textId="77777777" w:rsidR="00E101BE" w:rsidRPr="009C3131" w:rsidRDefault="00E101BE" w:rsidP="001C2163">
      <w:pPr>
        <w:spacing w:after="0"/>
      </w:pPr>
      <w:r w:rsidRPr="009C3131">
        <w:t>XXXXXXXXXXXXXX</w:t>
      </w:r>
    </w:p>
    <w:p w14:paraId="01AEE013" w14:textId="77777777" w:rsidR="00E101BE" w:rsidRPr="009C3131" w:rsidRDefault="00E101BE" w:rsidP="001C2163">
      <w:pPr>
        <w:spacing w:after="0"/>
      </w:pPr>
      <w:r w:rsidRPr="009C3131">
        <w:t>XXXXXXXXXXXXXX</w:t>
      </w:r>
    </w:p>
    <w:p w14:paraId="2CD6F6CB" w14:textId="77777777" w:rsidR="00E101BE" w:rsidRPr="009C3131" w:rsidRDefault="00E101BE" w:rsidP="001C2163">
      <w:pPr>
        <w:spacing w:after="0"/>
      </w:pPr>
      <w:r w:rsidRPr="009C3131">
        <w:t>XXXXXXXXXXXXXX</w:t>
      </w:r>
    </w:p>
    <w:p w14:paraId="4DC6A4F0" w14:textId="77777777" w:rsidR="00E101BE" w:rsidRPr="009C3131" w:rsidRDefault="00E101BE" w:rsidP="00662F81"/>
    <w:p w14:paraId="58B257D7" w14:textId="77777777" w:rsidR="00E101BE" w:rsidRPr="009C3131" w:rsidRDefault="00E101BE" w:rsidP="00662F81"/>
    <w:p w14:paraId="4CE0A5FA" w14:textId="77777777" w:rsidR="00E101BE" w:rsidRPr="009C3131" w:rsidRDefault="00E101BE" w:rsidP="00662F81"/>
    <w:p w14:paraId="614C3D9D" w14:textId="77777777" w:rsidR="00E101BE" w:rsidRPr="009C3131" w:rsidRDefault="00E101BE" w:rsidP="00662F81"/>
    <w:p w14:paraId="44E4890D" w14:textId="77777777" w:rsidR="00E101BE" w:rsidRPr="009C3131" w:rsidRDefault="00E101BE" w:rsidP="00662F81"/>
    <w:p w14:paraId="0E6A8979" w14:textId="77777777" w:rsidR="00E101BE" w:rsidRPr="009C3131" w:rsidRDefault="00E101BE" w:rsidP="00662F81"/>
    <w:p w14:paraId="39B37ABF" w14:textId="2D7436AC" w:rsidR="00E101BE" w:rsidRPr="009C3131" w:rsidRDefault="00E101BE" w:rsidP="00247965">
      <w:pPr>
        <w:spacing w:after="0" w:line="240" w:lineRule="auto"/>
        <w:jc w:val="center"/>
        <w:rPr>
          <w:szCs w:val="24"/>
        </w:rPr>
      </w:pPr>
      <w:r w:rsidRPr="009C3131">
        <w:rPr>
          <w:rFonts w:ascii="Carlito" w:hAnsi="Carlito" w:cs="Carlito"/>
          <w:b/>
          <w:bCs/>
          <w:caps/>
          <w:szCs w:val="24"/>
        </w:rPr>
        <w:t xml:space="preserve">catalogação na fonte: Biblioteca </w:t>
      </w:r>
      <w:r w:rsidR="00247965">
        <w:rPr>
          <w:rFonts w:ascii="Carlito" w:hAnsi="Carlito" w:cs="Carlito"/>
          <w:b/>
          <w:bCs/>
          <w:caps/>
          <w:szCs w:val="24"/>
        </w:rPr>
        <w:t>XXXXXXXXXXXXXXXXXX</w:t>
      </w:r>
    </w:p>
    <w:p w14:paraId="3578BD84" w14:textId="77777777" w:rsidR="00E101BE" w:rsidRPr="009C3131" w:rsidRDefault="00E101BE" w:rsidP="0030745E"/>
    <w:p w14:paraId="740B3968" w14:textId="77777777" w:rsidR="00E101BE" w:rsidRPr="009C3131" w:rsidRDefault="00E101BE" w:rsidP="0030745E">
      <w:r w:rsidRPr="009C3131">
        <w:rPr>
          <w:noProof/>
        </w:rPr>
        <mc:AlternateContent>
          <mc:Choice Requires="wps">
            <w:drawing>
              <wp:anchor distT="0" distB="0" distL="114300" distR="114300" simplePos="0" relativeHeight="251654144" behindDoc="0" locked="0" layoutInCell="1" allowOverlap="1" wp14:anchorId="52F124EB" wp14:editId="08222583">
                <wp:simplePos x="0" y="0"/>
                <wp:positionH relativeFrom="margin">
                  <wp:align>center</wp:align>
                </wp:positionH>
                <wp:positionV relativeFrom="paragraph">
                  <wp:posOffset>9525</wp:posOffset>
                </wp:positionV>
                <wp:extent cx="4400550" cy="1911350"/>
                <wp:effectExtent l="0" t="0" r="19050" b="12700"/>
                <wp:wrapNone/>
                <wp:docPr id="94246350" name="Retângulo 26"/>
                <wp:cNvGraphicFramePr/>
                <a:graphic xmlns:a="http://schemas.openxmlformats.org/drawingml/2006/main">
                  <a:graphicData uri="http://schemas.microsoft.com/office/word/2010/wordprocessingShape">
                    <wps:wsp>
                      <wps:cNvSpPr/>
                      <wps:spPr>
                        <a:xfrm>
                          <a:off x="0" y="0"/>
                          <a:ext cx="4400550" cy="19113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564D" id="Retângulo 26" o:spid="_x0000_s1026" style="position:absolute;margin-left:0;margin-top:.75pt;width:346.5pt;height:150.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" filled="f" strokecolor="black [3213]" strokeweight="1.5pt">
                <w10:wrap anchorx="margin"/>
              </v:rect>
            </w:pict>
          </mc:Fallback>
        </mc:AlternateContent>
      </w:r>
    </w:p>
    <w:p w14:paraId="6DA63D6B" w14:textId="77777777" w:rsidR="00E101BE" w:rsidRPr="009C3131" w:rsidRDefault="00E101BE" w:rsidP="0030745E">
      <w:pPr>
        <w:rPr>
          <w:u w:val="single"/>
        </w:rPr>
      </w:pPr>
    </w:p>
    <w:p w14:paraId="1D8F2EC7" w14:textId="77777777" w:rsidR="00E101BE" w:rsidRPr="009C3131" w:rsidRDefault="00E101BE" w:rsidP="0030745E"/>
    <w:p w14:paraId="19025A58" w14:textId="77777777" w:rsidR="00E101BE" w:rsidRPr="009C3131" w:rsidRDefault="00E101BE" w:rsidP="0030745E"/>
    <w:p w14:paraId="0A50917A" w14:textId="77777777" w:rsidR="00E101BE" w:rsidRPr="009C3131" w:rsidRDefault="00E101BE" w:rsidP="0030745E"/>
    <w:p w14:paraId="4FE9AEF1" w14:textId="77777777" w:rsidR="00E101BE" w:rsidRPr="009C3131" w:rsidRDefault="00E101BE" w:rsidP="0030745E"/>
    <w:p w14:paraId="52E9212D" w14:textId="77777777" w:rsidR="00E101BE" w:rsidRDefault="00E101BE" w:rsidP="0030745E"/>
    <w:p w14:paraId="7876D969" w14:textId="77777777" w:rsidR="00247965" w:rsidRPr="009C3131" w:rsidRDefault="00247965" w:rsidP="0030745E"/>
    <w:p w14:paraId="20062D81" w14:textId="77777777" w:rsidR="00E101BE" w:rsidRPr="009C3131" w:rsidRDefault="00E101BE" w:rsidP="00A82200">
      <w:pPr>
        <w:pStyle w:val="Pargrafobsico"/>
        <w:suppressAutoHyphens/>
        <w:jc w:val="center"/>
        <w:rPr>
          <w:rFonts w:ascii="Carlito" w:hAnsi="Carlito" w:cs="Carlito"/>
          <w:b/>
          <w:bCs/>
          <w:caps/>
          <w:sz w:val="40"/>
          <w:szCs w:val="40"/>
          <w:lang w:val="pt-BR"/>
        </w:rPr>
      </w:pPr>
      <w:r w:rsidRPr="009C3131">
        <w:rPr>
          <w:rFonts w:ascii="Carlito" w:hAnsi="Carlito" w:cs="Carlito"/>
          <w:b/>
          <w:bCs/>
          <w:caps/>
          <w:sz w:val="52"/>
          <w:szCs w:val="52"/>
          <w:lang w:val="pt-BR"/>
        </w:rPr>
        <w:lastRenderedPageBreak/>
        <w:t>SUMÁRIO</w:t>
      </w:r>
    </w:p>
    <w:p w14:paraId="280C7832" w14:textId="77777777" w:rsidR="00E101BE" w:rsidRPr="009C3131" w:rsidRDefault="00E101BE" w:rsidP="00BD4190">
      <w:pPr>
        <w:jc w:val="both"/>
      </w:pPr>
    </w:p>
    <w:p w14:paraId="016BD0D6" w14:textId="77777777" w:rsidR="00E101BE" w:rsidRPr="009C3131" w:rsidRDefault="00E101BE" w:rsidP="00BD4190">
      <w:pPr>
        <w:jc w:val="both"/>
        <w:rPr>
          <w:rFonts w:ascii="Carlito" w:hAnsi="Carlito" w:cs="Carlito"/>
          <w:szCs w:val="24"/>
        </w:rPr>
      </w:pPr>
      <w:r w:rsidRPr="009C3131">
        <w:rPr>
          <w:rFonts w:ascii="Carlito" w:hAnsi="Carlito" w:cs="Carlito"/>
          <w:szCs w:val="24"/>
        </w:rPr>
        <w:t>1</w:t>
      </w:r>
      <w:r w:rsidRPr="009C3131">
        <w:rPr>
          <w:rFonts w:ascii="Carlito" w:hAnsi="Carlito" w:cs="Carlito"/>
          <w:szCs w:val="24"/>
        </w:rPr>
        <w:tab/>
        <w:t>XXXXXXXXXXXXXXXXXXXXXXX .................................................................................</w:t>
      </w:r>
      <w:r w:rsidRPr="009C3131">
        <w:rPr>
          <w:rFonts w:ascii="Carlito" w:hAnsi="Carlito" w:cs="Carlito"/>
          <w:szCs w:val="24"/>
        </w:rPr>
        <w:tab/>
        <w:t>5</w:t>
      </w:r>
    </w:p>
    <w:p w14:paraId="20375DD6" w14:textId="77777777" w:rsidR="00E101BE" w:rsidRPr="009C3131" w:rsidRDefault="00E101BE" w:rsidP="00BD4190">
      <w:pPr>
        <w:jc w:val="both"/>
        <w:rPr>
          <w:rFonts w:ascii="Carlito" w:hAnsi="Carlito" w:cs="Carlito"/>
          <w:szCs w:val="24"/>
        </w:rPr>
      </w:pPr>
      <w:r w:rsidRPr="009C3131">
        <w:rPr>
          <w:rFonts w:ascii="Carlito" w:hAnsi="Carlito" w:cs="Carlito"/>
          <w:szCs w:val="24"/>
        </w:rPr>
        <w:t>2</w:t>
      </w:r>
      <w:r w:rsidRPr="009C3131">
        <w:rPr>
          <w:rFonts w:ascii="Carlito" w:hAnsi="Carlito" w:cs="Carlito"/>
          <w:szCs w:val="24"/>
        </w:rPr>
        <w:tab/>
        <w:t>XXXXXXXXXXXXXXXXXXXXXXX .................................................................................</w:t>
      </w:r>
      <w:r w:rsidRPr="009C3131">
        <w:rPr>
          <w:rFonts w:ascii="Carlito" w:hAnsi="Carlito" w:cs="Carlito"/>
          <w:szCs w:val="24"/>
        </w:rPr>
        <w:tab/>
        <w:t xml:space="preserve">9 </w:t>
      </w:r>
    </w:p>
    <w:p w14:paraId="0717A826" w14:textId="77777777" w:rsidR="00E101BE" w:rsidRPr="009C3131" w:rsidRDefault="00E101BE" w:rsidP="00BD4190">
      <w:pPr>
        <w:jc w:val="both"/>
        <w:rPr>
          <w:rFonts w:ascii="Carlito" w:hAnsi="Carlito" w:cs="Carlito"/>
          <w:szCs w:val="24"/>
        </w:rPr>
      </w:pPr>
      <w:r w:rsidRPr="009C3131">
        <w:rPr>
          <w:rFonts w:ascii="Carlito" w:hAnsi="Carlito" w:cs="Carlito"/>
          <w:szCs w:val="24"/>
        </w:rPr>
        <w:t>3</w:t>
      </w:r>
      <w:r w:rsidRPr="009C3131">
        <w:rPr>
          <w:rFonts w:ascii="Carlito" w:hAnsi="Carlito" w:cs="Carlito"/>
          <w:szCs w:val="24"/>
        </w:rPr>
        <w:tab/>
        <w:t>XXXXXXXXXXXXXXXXXXXXXXX .................................................................................</w:t>
      </w:r>
      <w:r w:rsidRPr="009C3131">
        <w:rPr>
          <w:rFonts w:ascii="Carlito" w:hAnsi="Carlito" w:cs="Carlito"/>
          <w:szCs w:val="24"/>
        </w:rPr>
        <w:tab/>
        <w:t>12</w:t>
      </w:r>
    </w:p>
    <w:p w14:paraId="319A6AC6" w14:textId="77777777" w:rsidR="00E101BE" w:rsidRPr="009C3131" w:rsidRDefault="00E101BE" w:rsidP="00BD4190">
      <w:pPr>
        <w:rPr>
          <w:rFonts w:ascii="Carlito" w:hAnsi="Carlito" w:cs="Carlito"/>
          <w:szCs w:val="24"/>
        </w:rPr>
      </w:pPr>
      <w:r w:rsidRPr="009C3131">
        <w:rPr>
          <w:rFonts w:ascii="Carlito" w:hAnsi="Carlito" w:cs="Carlito"/>
          <w:szCs w:val="24"/>
        </w:rPr>
        <w:t>4</w:t>
      </w:r>
      <w:r w:rsidRPr="009C3131">
        <w:rPr>
          <w:rFonts w:ascii="Carlito" w:hAnsi="Carlito" w:cs="Carlito"/>
          <w:szCs w:val="24"/>
        </w:rPr>
        <w:tab/>
        <w:t>XXXXXXXXXXXXXXXXXXXXXXX .................................................................................</w:t>
      </w:r>
      <w:r w:rsidRPr="009C3131">
        <w:rPr>
          <w:rFonts w:ascii="Carlito" w:hAnsi="Carlito" w:cs="Carlito"/>
          <w:szCs w:val="24"/>
        </w:rPr>
        <w:tab/>
        <w:t>13</w:t>
      </w:r>
    </w:p>
    <w:p w14:paraId="0BFEE92A" w14:textId="77777777" w:rsidR="00E101BE" w:rsidRPr="009C3131" w:rsidRDefault="00E101BE" w:rsidP="00BD4190">
      <w:pPr>
        <w:rPr>
          <w:rFonts w:ascii="Carlito" w:hAnsi="Carlito" w:cs="Carlito"/>
          <w:szCs w:val="24"/>
        </w:rPr>
      </w:pPr>
      <w:r w:rsidRPr="009C3131">
        <w:rPr>
          <w:rFonts w:ascii="Carlito" w:hAnsi="Carlito" w:cs="Carlito"/>
          <w:szCs w:val="24"/>
        </w:rPr>
        <w:t>5</w:t>
      </w:r>
      <w:r w:rsidRPr="009C3131">
        <w:rPr>
          <w:rFonts w:ascii="Carlito" w:hAnsi="Carlito" w:cs="Carlito"/>
          <w:szCs w:val="24"/>
        </w:rPr>
        <w:tab/>
        <w:t>XXXXXXXXXXXXXXXXXXXXXXXXXXXXXXXXXXXXXXXX ..............................................</w:t>
      </w:r>
      <w:r w:rsidRPr="009C3131">
        <w:rPr>
          <w:rFonts w:ascii="Carlito" w:hAnsi="Carlito" w:cs="Carlito"/>
          <w:szCs w:val="24"/>
        </w:rPr>
        <w:tab/>
        <w:t>14</w:t>
      </w:r>
    </w:p>
    <w:p w14:paraId="4D43A711" w14:textId="77777777" w:rsidR="00E101BE" w:rsidRPr="009C3131" w:rsidRDefault="00E101BE" w:rsidP="00BD4190">
      <w:pPr>
        <w:rPr>
          <w:rFonts w:ascii="Carlito" w:hAnsi="Carlito" w:cs="Carlito"/>
          <w:szCs w:val="24"/>
        </w:rPr>
      </w:pPr>
      <w:r w:rsidRPr="009C3131">
        <w:rPr>
          <w:rFonts w:ascii="Carlito" w:hAnsi="Carlito" w:cs="Carlito"/>
          <w:szCs w:val="24"/>
        </w:rPr>
        <w:t>6</w:t>
      </w:r>
      <w:r w:rsidRPr="009C3131">
        <w:rPr>
          <w:rFonts w:ascii="Carlito" w:hAnsi="Carlito" w:cs="Carlito"/>
          <w:szCs w:val="24"/>
        </w:rPr>
        <w:tab/>
        <w:t>XXXXXXXXXXXXXXXXXXXXXXXXXXXXXXXXXXXXXXXX ..............................................</w:t>
      </w:r>
      <w:r w:rsidRPr="009C3131">
        <w:rPr>
          <w:rFonts w:ascii="Carlito" w:hAnsi="Carlito" w:cs="Carlito"/>
          <w:szCs w:val="24"/>
        </w:rPr>
        <w:tab/>
        <w:t>14</w:t>
      </w:r>
    </w:p>
    <w:p w14:paraId="376D1F37" w14:textId="77777777" w:rsidR="00E101BE" w:rsidRPr="009C3131" w:rsidRDefault="00E101BE" w:rsidP="00BD4190">
      <w:pPr>
        <w:rPr>
          <w:rFonts w:ascii="Carlito" w:hAnsi="Carlito" w:cs="Carlito"/>
          <w:szCs w:val="24"/>
        </w:rPr>
      </w:pPr>
      <w:r w:rsidRPr="009C3131">
        <w:rPr>
          <w:rFonts w:ascii="Carlito" w:hAnsi="Carlito" w:cs="Carlito"/>
          <w:szCs w:val="24"/>
        </w:rPr>
        <w:t>7</w:t>
      </w:r>
      <w:r w:rsidRPr="009C3131">
        <w:rPr>
          <w:rFonts w:ascii="Carlito" w:hAnsi="Carlito" w:cs="Carlito"/>
          <w:szCs w:val="24"/>
        </w:rPr>
        <w:tab/>
        <w:t>XXXXXXXXXXXXXXXXXXXXXXXXXXXXXXXXXXXXXXXX ..............................................</w:t>
      </w:r>
      <w:r w:rsidRPr="009C3131">
        <w:rPr>
          <w:rFonts w:ascii="Carlito" w:hAnsi="Carlito" w:cs="Carlito"/>
          <w:szCs w:val="24"/>
        </w:rPr>
        <w:tab/>
        <w:t>14</w:t>
      </w:r>
    </w:p>
    <w:p w14:paraId="70534FA7" w14:textId="77777777" w:rsidR="00E101BE" w:rsidRPr="009C3131" w:rsidRDefault="00E101BE" w:rsidP="00BD4190">
      <w:pPr>
        <w:rPr>
          <w:rFonts w:ascii="Carlito" w:hAnsi="Carlito" w:cs="Carlito"/>
          <w:szCs w:val="24"/>
        </w:rPr>
      </w:pPr>
      <w:r w:rsidRPr="009C3131">
        <w:rPr>
          <w:rFonts w:ascii="Carlito" w:hAnsi="Carlito" w:cs="Carlito"/>
          <w:szCs w:val="24"/>
        </w:rPr>
        <w:t>8</w:t>
      </w:r>
      <w:r w:rsidRPr="009C3131">
        <w:rPr>
          <w:rFonts w:ascii="Carlito" w:hAnsi="Carlito" w:cs="Carlito"/>
          <w:szCs w:val="24"/>
        </w:rPr>
        <w:tab/>
        <w:t>XXXXXXXXXXXXXXXXXXXXXXXXXXXXXXXXXXXXXXXX ..............................................</w:t>
      </w:r>
      <w:r w:rsidRPr="009C3131">
        <w:rPr>
          <w:rFonts w:ascii="Carlito" w:hAnsi="Carlito" w:cs="Carlito"/>
          <w:szCs w:val="24"/>
        </w:rPr>
        <w:tab/>
        <w:t>27</w:t>
      </w:r>
    </w:p>
    <w:p w14:paraId="4723AF3B" w14:textId="77777777" w:rsidR="00E101BE" w:rsidRPr="009C3131" w:rsidRDefault="00E101BE" w:rsidP="00BD4190">
      <w:pPr>
        <w:rPr>
          <w:rFonts w:ascii="Carlito" w:hAnsi="Carlito" w:cs="Carlito"/>
          <w:szCs w:val="24"/>
        </w:rPr>
      </w:pPr>
      <w:r w:rsidRPr="009C3131">
        <w:rPr>
          <w:rFonts w:ascii="Carlito" w:hAnsi="Carlito" w:cs="Carlito"/>
          <w:szCs w:val="24"/>
        </w:rPr>
        <w:t>9</w:t>
      </w:r>
      <w:r w:rsidRPr="009C3131">
        <w:rPr>
          <w:rFonts w:ascii="Carlito" w:hAnsi="Carlito" w:cs="Carlito"/>
          <w:szCs w:val="24"/>
        </w:rPr>
        <w:tab/>
        <w:t xml:space="preserve">XXXXXXXXXXXXXXXXXXXXXXXXXXXXXXXXXXXXXXXX .............................................. </w:t>
      </w:r>
      <w:r w:rsidRPr="009C3131">
        <w:rPr>
          <w:rFonts w:ascii="Carlito" w:hAnsi="Carlito" w:cs="Carlito"/>
          <w:szCs w:val="24"/>
        </w:rPr>
        <w:tab/>
        <w:t>27</w:t>
      </w:r>
    </w:p>
    <w:p w14:paraId="3F064420" w14:textId="77777777" w:rsidR="00E101BE" w:rsidRPr="009C3131" w:rsidRDefault="00E101BE" w:rsidP="00BD4190">
      <w:pPr>
        <w:rPr>
          <w:rFonts w:ascii="Carlito" w:hAnsi="Carlito" w:cs="Carlito"/>
          <w:szCs w:val="24"/>
        </w:rPr>
      </w:pPr>
      <w:r w:rsidRPr="009C3131">
        <w:rPr>
          <w:rFonts w:ascii="Carlito" w:hAnsi="Carlito" w:cs="Carlito"/>
          <w:szCs w:val="24"/>
        </w:rPr>
        <w:t>10</w:t>
      </w:r>
      <w:r w:rsidRPr="009C3131">
        <w:rPr>
          <w:rFonts w:ascii="Carlito" w:hAnsi="Carlito" w:cs="Carlito"/>
          <w:szCs w:val="24"/>
        </w:rPr>
        <w:tab/>
        <w:t>XXXXXXXXXXXXXXXXXXXXXXXXXXXXXXXXXXXXXXXX ..............................................</w:t>
      </w:r>
      <w:r w:rsidRPr="009C3131">
        <w:rPr>
          <w:rFonts w:ascii="Carlito" w:hAnsi="Carlito" w:cs="Carlito"/>
          <w:szCs w:val="24"/>
        </w:rPr>
        <w:tab/>
        <w:t>27</w:t>
      </w:r>
    </w:p>
    <w:p w14:paraId="6E70435C" w14:textId="77777777" w:rsidR="00E101BE" w:rsidRPr="009C3131" w:rsidRDefault="00E101BE" w:rsidP="00BD4190">
      <w:pPr>
        <w:rPr>
          <w:rFonts w:ascii="Carlito" w:hAnsi="Carlito" w:cs="Carlito"/>
          <w:szCs w:val="24"/>
        </w:rPr>
      </w:pPr>
      <w:r w:rsidRPr="009C3131">
        <w:rPr>
          <w:rFonts w:ascii="Carlito" w:hAnsi="Carlito" w:cs="Carlito"/>
          <w:szCs w:val="24"/>
        </w:rPr>
        <w:t>11</w:t>
      </w:r>
      <w:r w:rsidRPr="009C3131">
        <w:rPr>
          <w:rFonts w:ascii="Carlito" w:hAnsi="Carlito" w:cs="Carlito"/>
          <w:szCs w:val="24"/>
        </w:rPr>
        <w:tab/>
        <w:t>XXXXXXXXXXXXXXXXXXXXXXXXXXXXXXXXXXXXXXXX ..............................................</w:t>
      </w:r>
      <w:r w:rsidRPr="009C3131">
        <w:rPr>
          <w:rFonts w:ascii="Carlito" w:hAnsi="Carlito" w:cs="Carlito"/>
          <w:szCs w:val="24"/>
        </w:rPr>
        <w:tab/>
        <w:t>33</w:t>
      </w:r>
    </w:p>
    <w:p w14:paraId="63D5020D" w14:textId="77777777" w:rsidR="00E101BE" w:rsidRPr="009C3131" w:rsidRDefault="00E101BE" w:rsidP="00BD4190">
      <w:pPr>
        <w:rPr>
          <w:rFonts w:ascii="Carlito" w:hAnsi="Carlito" w:cs="Carlito"/>
          <w:szCs w:val="24"/>
        </w:rPr>
      </w:pPr>
      <w:r w:rsidRPr="009C3131">
        <w:rPr>
          <w:rFonts w:ascii="Carlito" w:hAnsi="Carlito" w:cs="Carlito"/>
          <w:szCs w:val="24"/>
        </w:rPr>
        <w:t>12</w:t>
      </w:r>
      <w:r w:rsidRPr="009C3131">
        <w:rPr>
          <w:rFonts w:ascii="Carlito" w:hAnsi="Carlito" w:cs="Carlito"/>
          <w:szCs w:val="24"/>
        </w:rPr>
        <w:tab/>
        <w:t>XXXXXXXXXXXXXXXXXXXXXXXXXXXXXXXXXXXXXXXX ..............................................</w:t>
      </w:r>
      <w:r w:rsidRPr="009C3131">
        <w:rPr>
          <w:rFonts w:ascii="Carlito" w:hAnsi="Carlito" w:cs="Carlito"/>
          <w:szCs w:val="24"/>
        </w:rPr>
        <w:tab/>
        <w:t>34</w:t>
      </w:r>
    </w:p>
    <w:p w14:paraId="7DBCA0A2" w14:textId="77777777" w:rsidR="00E101BE" w:rsidRPr="009C3131" w:rsidRDefault="00E101BE" w:rsidP="00BD4190">
      <w:pPr>
        <w:rPr>
          <w:rFonts w:ascii="Carlito" w:hAnsi="Carlito" w:cs="Carlito"/>
          <w:szCs w:val="24"/>
        </w:rPr>
      </w:pPr>
      <w:r w:rsidRPr="009C3131">
        <w:rPr>
          <w:rFonts w:ascii="Carlito" w:hAnsi="Carlito" w:cs="Carlito"/>
          <w:szCs w:val="24"/>
        </w:rPr>
        <w:t>13</w:t>
      </w:r>
      <w:r w:rsidRPr="009C3131">
        <w:rPr>
          <w:rFonts w:ascii="Carlito" w:hAnsi="Carlito" w:cs="Carlito"/>
          <w:szCs w:val="24"/>
        </w:rPr>
        <w:tab/>
        <w:t>XXXXXXXXXXXXXXXXXXXXXXXXXXXXXXXXXXXXXXXX ..............................................</w:t>
      </w:r>
      <w:r w:rsidRPr="009C3131">
        <w:rPr>
          <w:rFonts w:ascii="Carlito" w:hAnsi="Carlito" w:cs="Carlito"/>
          <w:szCs w:val="24"/>
        </w:rPr>
        <w:tab/>
        <w:t>42</w:t>
      </w:r>
    </w:p>
    <w:p w14:paraId="486B66FB" w14:textId="77777777" w:rsidR="00E101BE" w:rsidRPr="009C3131" w:rsidRDefault="00E101BE" w:rsidP="009562FF">
      <w:pPr>
        <w:rPr>
          <w:rFonts w:ascii="Carlito" w:hAnsi="Carlito" w:cs="Carlito"/>
          <w:szCs w:val="24"/>
        </w:rPr>
      </w:pPr>
      <w:r w:rsidRPr="009C3131">
        <w:rPr>
          <w:rFonts w:ascii="Carlito" w:hAnsi="Carlito" w:cs="Carlito"/>
          <w:szCs w:val="24"/>
        </w:rPr>
        <w:t>7</w:t>
      </w:r>
      <w:r w:rsidRPr="009C3131">
        <w:rPr>
          <w:rFonts w:ascii="Carlito" w:hAnsi="Carlito" w:cs="Carlito"/>
          <w:szCs w:val="24"/>
        </w:rPr>
        <w:tab/>
        <w:t>XXXXXXXXXXXXXXXXXXXXXXXXXXXXXXXXXXXXXXXX ..............................................</w:t>
      </w:r>
      <w:r w:rsidRPr="009C3131">
        <w:rPr>
          <w:rFonts w:ascii="Carlito" w:hAnsi="Carlito" w:cs="Carlito"/>
          <w:szCs w:val="24"/>
        </w:rPr>
        <w:tab/>
        <w:t>14</w:t>
      </w:r>
    </w:p>
    <w:p w14:paraId="5B5A7609" w14:textId="77777777" w:rsidR="00E101BE" w:rsidRPr="009C3131" w:rsidRDefault="00E101BE" w:rsidP="009562FF">
      <w:pPr>
        <w:rPr>
          <w:rFonts w:ascii="Carlito" w:hAnsi="Carlito" w:cs="Carlito"/>
          <w:szCs w:val="24"/>
        </w:rPr>
      </w:pPr>
      <w:r w:rsidRPr="009C3131">
        <w:rPr>
          <w:rFonts w:ascii="Carlito" w:hAnsi="Carlito" w:cs="Carlito"/>
          <w:szCs w:val="24"/>
        </w:rPr>
        <w:t>8</w:t>
      </w:r>
      <w:r w:rsidRPr="009C3131">
        <w:rPr>
          <w:rFonts w:ascii="Carlito" w:hAnsi="Carlito" w:cs="Carlito"/>
          <w:szCs w:val="24"/>
        </w:rPr>
        <w:tab/>
        <w:t>XXXXXXXXXXXXXXXXXXXXXXXXXXXXXXXXXXXXXXXX ..............................................</w:t>
      </w:r>
      <w:r w:rsidRPr="009C3131">
        <w:rPr>
          <w:rFonts w:ascii="Carlito" w:hAnsi="Carlito" w:cs="Carlito"/>
          <w:szCs w:val="24"/>
        </w:rPr>
        <w:tab/>
        <w:t>27</w:t>
      </w:r>
    </w:p>
    <w:p w14:paraId="386F22B8" w14:textId="77777777" w:rsidR="00E101BE" w:rsidRPr="009C3131" w:rsidRDefault="00E101BE" w:rsidP="009562FF">
      <w:pPr>
        <w:rPr>
          <w:rFonts w:ascii="Carlito" w:hAnsi="Carlito" w:cs="Carlito"/>
          <w:szCs w:val="24"/>
        </w:rPr>
      </w:pPr>
      <w:r w:rsidRPr="009C3131">
        <w:rPr>
          <w:rFonts w:ascii="Carlito" w:hAnsi="Carlito" w:cs="Carlito"/>
          <w:szCs w:val="24"/>
        </w:rPr>
        <w:t>9</w:t>
      </w:r>
      <w:r w:rsidRPr="009C3131">
        <w:rPr>
          <w:rFonts w:ascii="Carlito" w:hAnsi="Carlito" w:cs="Carlito"/>
          <w:szCs w:val="24"/>
        </w:rPr>
        <w:tab/>
        <w:t xml:space="preserve">XXXXXXXXXXXXXXXXXXXXXXXXXXXXXXXXXXXXXXXX .............................................. </w:t>
      </w:r>
      <w:r w:rsidRPr="009C3131">
        <w:rPr>
          <w:rFonts w:ascii="Carlito" w:hAnsi="Carlito" w:cs="Carlito"/>
          <w:szCs w:val="24"/>
        </w:rPr>
        <w:tab/>
        <w:t>27</w:t>
      </w:r>
    </w:p>
    <w:p w14:paraId="1A93B274" w14:textId="77777777" w:rsidR="00E101BE" w:rsidRPr="009C3131" w:rsidRDefault="00E101BE" w:rsidP="009562FF">
      <w:pPr>
        <w:rPr>
          <w:rFonts w:ascii="Carlito" w:hAnsi="Carlito" w:cs="Carlito"/>
          <w:szCs w:val="24"/>
        </w:rPr>
      </w:pPr>
      <w:r w:rsidRPr="009C3131">
        <w:rPr>
          <w:rFonts w:ascii="Carlito" w:hAnsi="Carlito" w:cs="Carlito"/>
          <w:szCs w:val="24"/>
        </w:rPr>
        <w:t>10</w:t>
      </w:r>
      <w:r w:rsidRPr="009C3131">
        <w:rPr>
          <w:rFonts w:ascii="Carlito" w:hAnsi="Carlito" w:cs="Carlito"/>
          <w:szCs w:val="24"/>
        </w:rPr>
        <w:tab/>
        <w:t>XXXXXXXXXXXXXXXXXXXXXXXXXXXXXXXXXXXXXXXX ..............................................</w:t>
      </w:r>
      <w:r w:rsidRPr="009C3131">
        <w:rPr>
          <w:rFonts w:ascii="Carlito" w:hAnsi="Carlito" w:cs="Carlito"/>
          <w:szCs w:val="24"/>
        </w:rPr>
        <w:tab/>
        <w:t>27</w:t>
      </w:r>
    </w:p>
    <w:p w14:paraId="2F31DC2A" w14:textId="77777777" w:rsidR="00E101BE" w:rsidRPr="009C3131" w:rsidRDefault="00E101BE" w:rsidP="009562FF">
      <w:pPr>
        <w:rPr>
          <w:rFonts w:ascii="Carlito" w:hAnsi="Carlito" w:cs="Carlito"/>
          <w:szCs w:val="24"/>
        </w:rPr>
      </w:pPr>
      <w:r w:rsidRPr="009C3131">
        <w:rPr>
          <w:rFonts w:ascii="Carlito" w:hAnsi="Carlito" w:cs="Carlito"/>
          <w:szCs w:val="24"/>
        </w:rPr>
        <w:t>11</w:t>
      </w:r>
      <w:r w:rsidRPr="009C3131">
        <w:rPr>
          <w:rFonts w:ascii="Carlito" w:hAnsi="Carlito" w:cs="Carlito"/>
          <w:szCs w:val="24"/>
        </w:rPr>
        <w:tab/>
        <w:t>XXXXXXXXXXXXXXXXXXXXXXXXXXXXXXXXXXXXXXXX ..............................................</w:t>
      </w:r>
      <w:r w:rsidRPr="009C3131">
        <w:rPr>
          <w:rFonts w:ascii="Carlito" w:hAnsi="Carlito" w:cs="Carlito"/>
          <w:szCs w:val="24"/>
        </w:rPr>
        <w:tab/>
        <w:t>33</w:t>
      </w:r>
    </w:p>
    <w:p w14:paraId="26D810CD" w14:textId="77777777" w:rsidR="00E101BE" w:rsidRPr="009C3131" w:rsidRDefault="00E101BE" w:rsidP="009562FF">
      <w:pPr>
        <w:rPr>
          <w:rFonts w:ascii="Carlito" w:hAnsi="Carlito" w:cs="Carlito"/>
          <w:szCs w:val="24"/>
        </w:rPr>
      </w:pPr>
      <w:r w:rsidRPr="009C3131">
        <w:rPr>
          <w:rFonts w:ascii="Carlito" w:hAnsi="Carlito" w:cs="Carlito"/>
          <w:szCs w:val="24"/>
        </w:rPr>
        <w:t>12</w:t>
      </w:r>
      <w:r w:rsidRPr="009C3131">
        <w:rPr>
          <w:rFonts w:ascii="Carlito" w:hAnsi="Carlito" w:cs="Carlito"/>
          <w:szCs w:val="24"/>
        </w:rPr>
        <w:tab/>
        <w:t>XXXXXXXXXXXXXXXXXXXXXXXXXXXXXXXXXXXXXXXX ..............................................</w:t>
      </w:r>
      <w:r w:rsidRPr="009C3131">
        <w:rPr>
          <w:rFonts w:ascii="Carlito" w:hAnsi="Carlito" w:cs="Carlito"/>
          <w:szCs w:val="24"/>
        </w:rPr>
        <w:tab/>
        <w:t>34</w:t>
      </w:r>
    </w:p>
    <w:p w14:paraId="4A093E45" w14:textId="77777777" w:rsidR="00E101BE" w:rsidRPr="009C3131" w:rsidRDefault="00E101BE" w:rsidP="009562FF">
      <w:pPr>
        <w:rPr>
          <w:rFonts w:ascii="Carlito" w:hAnsi="Carlito" w:cs="Carlito"/>
          <w:szCs w:val="24"/>
        </w:rPr>
      </w:pPr>
      <w:r w:rsidRPr="009C3131">
        <w:rPr>
          <w:rFonts w:ascii="Carlito" w:hAnsi="Carlito" w:cs="Carlito"/>
          <w:szCs w:val="24"/>
        </w:rPr>
        <w:t>13</w:t>
      </w:r>
      <w:r w:rsidRPr="009C3131">
        <w:rPr>
          <w:rFonts w:ascii="Carlito" w:hAnsi="Carlito" w:cs="Carlito"/>
          <w:szCs w:val="24"/>
        </w:rPr>
        <w:tab/>
        <w:t>XXXXXXXXXXXXXXXXXXXXXXXXXXXXXXXXXXXXXXXX ..............................................</w:t>
      </w:r>
      <w:r w:rsidRPr="009C3131">
        <w:rPr>
          <w:rFonts w:ascii="Carlito" w:hAnsi="Carlito" w:cs="Carlito"/>
          <w:szCs w:val="24"/>
        </w:rPr>
        <w:tab/>
        <w:t>42</w:t>
      </w:r>
    </w:p>
    <w:p w14:paraId="56571986" w14:textId="77777777" w:rsidR="00E101BE" w:rsidRPr="009C3131" w:rsidRDefault="00E101BE" w:rsidP="00662F81">
      <w:pPr>
        <w:jc w:val="center"/>
      </w:pPr>
    </w:p>
    <w:p w14:paraId="667B0311" w14:textId="77777777" w:rsidR="00E101BE" w:rsidRPr="009C3131" w:rsidRDefault="00E101BE" w:rsidP="00662F81"/>
    <w:p w14:paraId="183197C4" w14:textId="77777777" w:rsidR="00E101BE" w:rsidRPr="009C3131" w:rsidRDefault="00E101BE" w:rsidP="00662F81">
      <w:pPr>
        <w:sectPr w:rsidR="00E101BE" w:rsidRPr="009C3131" w:rsidSect="00963DEA">
          <w:headerReference w:type="default" r:id="rId10"/>
          <w:footerReference w:type="default" r:id="rId11"/>
          <w:headerReference w:type="first" r:id="rId12"/>
          <w:footerReference w:type="first" r:id="rId13"/>
          <w:footnotePr>
            <w:numRestart w:val="eachSect"/>
          </w:footnotePr>
          <w:pgSz w:w="11906" w:h="16838"/>
          <w:pgMar w:top="1134" w:right="1134" w:bottom="1134" w:left="1134" w:header="680" w:footer="680" w:gutter="0"/>
          <w:pgNumType w:chapStyle="2"/>
          <w:cols w:space="708"/>
          <w:titlePg/>
          <w:docGrid w:linePitch="360"/>
        </w:sectPr>
      </w:pPr>
    </w:p>
    <w:p w14:paraId="419805F5" w14:textId="3163658F" w:rsidR="00E101BE" w:rsidRPr="00963DEA" w:rsidRDefault="00963DEA" w:rsidP="00963DEA">
      <w:pPr>
        <w:pStyle w:val="Pargrafobsico"/>
        <w:suppressAutoHyphens/>
        <w:jc w:val="center"/>
        <w:rPr>
          <w:rFonts w:ascii="Times New Roman" w:hAnsi="Times New Roman" w:cs="Times New Roman"/>
          <w:b/>
          <w:sz w:val="32"/>
          <w:szCs w:val="28"/>
        </w:rPr>
      </w:pPr>
      <w:r w:rsidRPr="008159D0">
        <w:rPr>
          <w:rFonts w:ascii="Times New Roman" w:hAnsi="Times New Roman" w:cs="Times New Roman"/>
          <w:b/>
          <w:sz w:val="32"/>
          <w:szCs w:val="28"/>
        </w:rPr>
        <w:lastRenderedPageBreak/>
        <w:t>Título do trabalho em caixa alta e baixa</w:t>
      </w:r>
      <w:r w:rsidRPr="008159D0">
        <w:rPr>
          <w:rStyle w:val="Refdenotaderodap"/>
          <w:rFonts w:ascii="Times New Roman" w:hAnsi="Times New Roman" w:cs="Times New Roman"/>
          <w:b/>
          <w:sz w:val="32"/>
          <w:szCs w:val="28"/>
        </w:rPr>
        <w:footnoteReference w:id="1"/>
      </w:r>
    </w:p>
    <w:p w14:paraId="002953FC" w14:textId="77777777" w:rsidR="00E101BE" w:rsidRPr="008159D0" w:rsidRDefault="00E101BE" w:rsidP="008159D0">
      <w:pPr>
        <w:pStyle w:val="Pargrafobsico"/>
        <w:suppressAutoHyphens/>
        <w:jc w:val="center"/>
        <w:rPr>
          <w:rFonts w:ascii="Times New Roman" w:hAnsi="Times New Roman" w:cs="Times New Roman"/>
          <w:b/>
          <w:bCs/>
          <w:sz w:val="26"/>
          <w:szCs w:val="26"/>
          <w:lang w:val="pt-BR"/>
        </w:rPr>
      </w:pPr>
    </w:p>
    <w:p w14:paraId="1858C191" w14:textId="77777777" w:rsidR="00247965" w:rsidRPr="008159D0" w:rsidRDefault="00247965" w:rsidP="00247965">
      <w:pPr>
        <w:spacing w:after="120" w:line="240" w:lineRule="auto"/>
        <w:jc w:val="center"/>
        <w:rPr>
          <w:rFonts w:ascii="Times New Roman" w:hAnsi="Times New Roman" w:cs="Times New Roman"/>
        </w:rPr>
      </w:pPr>
      <w:r w:rsidRPr="008159D0">
        <w:rPr>
          <w:rFonts w:ascii="Times New Roman" w:hAnsi="Times New Roman" w:cs="Times New Roman"/>
        </w:rPr>
        <w:t>Nome do(a) Autor(a)</w:t>
      </w:r>
      <w:r w:rsidRPr="008159D0">
        <w:rPr>
          <w:rStyle w:val="Refdenotaderodap"/>
          <w:rFonts w:ascii="Times New Roman" w:hAnsi="Times New Roman" w:cs="Times New Roman"/>
        </w:rPr>
        <w:footnoteReference w:id="2"/>
      </w:r>
    </w:p>
    <w:p w14:paraId="07675BF3" w14:textId="2DE38DAB" w:rsidR="00E101BE" w:rsidRPr="00247965" w:rsidRDefault="00247965" w:rsidP="00247965">
      <w:pPr>
        <w:spacing w:after="360" w:line="240" w:lineRule="auto"/>
        <w:jc w:val="center"/>
        <w:rPr>
          <w:rFonts w:ascii="Times New Roman" w:hAnsi="Times New Roman" w:cs="Times New Roman"/>
        </w:rPr>
      </w:pPr>
      <w:r w:rsidRPr="008159D0">
        <w:rPr>
          <w:rFonts w:ascii="Times New Roman" w:hAnsi="Times New Roman" w:cs="Times New Roman"/>
        </w:rPr>
        <w:t>Instituição de vínculo, cidade, estado</w:t>
      </w:r>
    </w:p>
    <w:p w14:paraId="233F3B4B" w14:textId="1EC7C1F4" w:rsidR="00E101BE" w:rsidRPr="00247965" w:rsidRDefault="00E101BE" w:rsidP="008159D0">
      <w:pPr>
        <w:pStyle w:val="Pargrafobsico"/>
        <w:suppressAutoHyphens/>
        <w:jc w:val="center"/>
        <w:rPr>
          <w:rFonts w:ascii="Times New Roman" w:hAnsi="Times New Roman" w:cs="Times New Roman"/>
          <w:b/>
          <w:bCs/>
          <w:caps/>
          <w:color w:val="0070C0"/>
          <w:spacing w:val="3"/>
          <w:sz w:val="28"/>
          <w:szCs w:val="28"/>
          <w:lang w:val="pt-BR"/>
        </w:rPr>
      </w:pPr>
      <w:r w:rsidRPr="00247965">
        <w:rPr>
          <w:rFonts w:ascii="Times New Roman" w:hAnsi="Times New Roman" w:cs="Times New Roman"/>
          <w:b/>
          <w:bCs/>
          <w:caps/>
          <w:color w:val="0070C0"/>
          <w:spacing w:val="3"/>
          <w:sz w:val="28"/>
          <w:szCs w:val="28"/>
          <w:lang w:val="pt-BR"/>
        </w:rPr>
        <w:t>[resumo</w:t>
      </w:r>
      <w:r w:rsidR="00963DEA" w:rsidRPr="00247965">
        <w:rPr>
          <w:rFonts w:ascii="Times New Roman" w:hAnsi="Times New Roman" w:cs="Times New Roman"/>
          <w:b/>
          <w:bCs/>
          <w:caps/>
          <w:color w:val="0070C0"/>
          <w:spacing w:val="3"/>
          <w:sz w:val="28"/>
          <w:szCs w:val="28"/>
          <w:lang w:val="pt-BR"/>
        </w:rPr>
        <w:t xml:space="preserve"> </w:t>
      </w:r>
      <w:r w:rsidR="00963DEA" w:rsidRPr="00247965">
        <w:rPr>
          <w:rFonts w:ascii="Times New Roman" w:hAnsi="Times New Roman" w:cs="Times New Roman"/>
          <w:b/>
          <w:bCs/>
          <w:i/>
          <w:iCs/>
          <w:caps/>
          <w:color w:val="0070C0"/>
          <w:spacing w:val="3"/>
          <w:sz w:val="14"/>
          <w:szCs w:val="14"/>
          <w:lang w:val="pt-BR"/>
        </w:rPr>
        <w:t>elimine essa linha</w:t>
      </w:r>
      <w:r w:rsidRPr="00247965">
        <w:rPr>
          <w:rFonts w:ascii="Times New Roman" w:hAnsi="Times New Roman" w:cs="Times New Roman"/>
          <w:b/>
          <w:bCs/>
          <w:caps/>
          <w:color w:val="0070C0"/>
          <w:spacing w:val="3"/>
          <w:sz w:val="28"/>
          <w:szCs w:val="28"/>
          <w:lang w:val="pt-BR"/>
        </w:rPr>
        <w:t>]</w:t>
      </w:r>
    </w:p>
    <w:p w14:paraId="4BD260B2" w14:textId="77777777" w:rsidR="00E101BE" w:rsidRPr="008159D0" w:rsidRDefault="00E101BE" w:rsidP="008B5A09">
      <w:pPr>
        <w:pStyle w:val="Pargrafobsico"/>
        <w:suppressAutoHyphens/>
        <w:jc w:val="both"/>
        <w:rPr>
          <w:rFonts w:ascii="Times New Roman" w:hAnsi="Times New Roman" w:cs="Times New Roman"/>
          <w:b/>
          <w:bCs/>
          <w:caps/>
          <w:color w:val="C00000"/>
          <w:spacing w:val="3"/>
          <w:sz w:val="28"/>
          <w:szCs w:val="28"/>
          <w:lang w:val="pt-BR"/>
        </w:rPr>
      </w:pPr>
    </w:p>
    <w:p w14:paraId="60D46C32" w14:textId="77777777" w:rsidR="00E101BE" w:rsidRPr="008159D0" w:rsidRDefault="00E101BE" w:rsidP="009C3131">
      <w:pPr>
        <w:pStyle w:val="Pargrafobsico"/>
        <w:suppressAutoHyphens/>
        <w:spacing w:line="276" w:lineRule="auto"/>
        <w:jc w:val="both"/>
        <w:rPr>
          <w:rFonts w:ascii="Times New Roman" w:hAnsi="Times New Roman" w:cs="Times New Roman"/>
          <w:sz w:val="23"/>
          <w:szCs w:val="23"/>
          <w:lang w:val="pt-BR"/>
        </w:rPr>
      </w:pPr>
      <w:r w:rsidRPr="008159D0">
        <w:rPr>
          <w:rFonts w:ascii="Times New Roman" w:hAnsi="Times New Roman" w:cs="Times New Roman"/>
          <w:b/>
          <w:bCs/>
          <w:lang w:val="pt-BR"/>
        </w:rPr>
        <w:t xml:space="preserve">Introdução: </w:t>
      </w:r>
      <w:r w:rsidRPr="008159D0">
        <w:rPr>
          <w:rFonts w:ascii="Times New Roman" w:hAnsi="Times New Roman" w:cs="Times New Roman"/>
          <w:spacing w:val="2"/>
          <w:lang w:val="pt-BR"/>
        </w:rPr>
        <w:t xml:space="preserve">Xxxx xx xxxxxxx xx xxxxxxxxxx xxxxxxx xxxxx x xxxxxxx xxxxxxx xxxxxxx xxxxxxxx. Xxxx xx xxxxxxx xx xxxxxxxxxx xxxxxxx xxxxx x xxxxxxx xxxxxxx xxxxxxx xxxxxxxx. Xxxx xx xxxxxxx xx xxxxxxxxxx xxxxxxx xxxxx x xxxxxxx xxxxxxx xxxxxxx xxxxxxxx. Xxxx xx xxxxxxx xx xxxxxxxxxx xxxxxxx xxxxx x xxxxxxx xxxxxxx xxxxxxx xxxxxxxx. </w:t>
      </w:r>
      <w:r w:rsidRPr="008159D0">
        <w:rPr>
          <w:rFonts w:ascii="Times New Roman" w:hAnsi="Times New Roman" w:cs="Times New Roman"/>
          <w:b/>
          <w:bCs/>
          <w:lang w:val="pt-BR"/>
        </w:rPr>
        <w:t>Objetivo:</w:t>
      </w:r>
      <w:r w:rsidRPr="008159D0">
        <w:rPr>
          <w:rFonts w:ascii="Times New Roman" w:hAnsi="Times New Roman" w:cs="Times New Roman"/>
          <w:spacing w:val="2"/>
          <w:lang w:val="pt-BR"/>
        </w:rPr>
        <w:t xml:space="preserve"> Xxxx xx xxxxxxx xx xxxxxxxxxx xxxxxxx xxxxx x xxxxxxx xxxxxxx xxxxxxx xxxxxxxx. </w:t>
      </w:r>
      <w:r w:rsidRPr="008159D0">
        <w:rPr>
          <w:rFonts w:ascii="Times New Roman" w:hAnsi="Times New Roman" w:cs="Times New Roman"/>
          <w:b/>
          <w:bCs/>
          <w:lang w:val="pt-BR"/>
        </w:rPr>
        <w:t xml:space="preserve">Metodologia: </w:t>
      </w:r>
      <w:r w:rsidRPr="008159D0">
        <w:rPr>
          <w:rFonts w:ascii="Times New Roman" w:hAnsi="Times New Roman" w:cs="Times New Roman"/>
          <w:spacing w:val="2"/>
          <w:lang w:val="pt-BR"/>
        </w:rPr>
        <w:t xml:space="preserve">Xxxx xx xxxxxxx xx xxxxxxxxxx xxxxxxx xxxxx x xxxxxxx xxxxxxx xxxxxxx xxxxxxxx. Xxxx xx xxxxxxx xx xxxxxxxxxx xxxxxxx xxxxx x xxxxxxx xxxxxxx xxxxxxx xxxxxxxx. Xxxx xx xxxxxxx xx xxxxxxxxxx xxxxxxx xxxxx x xxxxxxx xxxxxxx xxxxxxx xxxxxxxx. Xxxx xx xxxxxxx xx xxxxxxxxxx xxxxxxx xxxxx x xxxxxxx xxxxxxx xxxxxxx xxxxxxxx. </w:t>
      </w:r>
      <w:r w:rsidRPr="008159D0">
        <w:rPr>
          <w:rFonts w:ascii="Times New Roman" w:hAnsi="Times New Roman" w:cs="Times New Roman"/>
          <w:b/>
          <w:bCs/>
          <w:lang w:val="pt-BR"/>
        </w:rPr>
        <w:t xml:space="preserve">Resultados: </w:t>
      </w:r>
      <w:r w:rsidRPr="008159D0">
        <w:rPr>
          <w:rFonts w:ascii="Times New Roman" w:hAnsi="Times New Roman" w:cs="Times New Roman"/>
          <w:spacing w:val="2"/>
          <w:lang w:val="pt-BR"/>
        </w:rPr>
        <w:t xml:space="preserve">Xxxx xx xxxxxxx xx xxxxxxxxxx xxxxxxx xxxxx x xxxxxxx xxxxxxx xxxxxxx xxxxxxxx. Xxxx xx xxxxxxx xx xxxxxxxxxx xxxxxxx xxxxx x xxxxxxx xxxxxxx xxxxxxx xxxxxxxx. Xxxx xx xxxxxxx xx xxxxxxxxxx xxxxxxx xxxxx x xxxxxxx xxxxxxx xxxxxxx xxxxxxxx. Xxxx xx xxxxxxx xx xxxxxxxxxx xxxxxxx xxxxx x xxxxxxx xxxxxxx xxxxxxx xxxxxxxx. Xxxx xx xxxxxxx xx xxxxxxxxxx xxxxxxx xxxxx x xxxxxxx xxxxxxx xxxxxxx xxxxxxxx. </w:t>
      </w:r>
      <w:r w:rsidRPr="008159D0">
        <w:rPr>
          <w:rFonts w:ascii="Times New Roman" w:hAnsi="Times New Roman" w:cs="Times New Roman"/>
          <w:b/>
          <w:bCs/>
          <w:lang w:val="pt-BR"/>
        </w:rPr>
        <w:t>Considerações finais:</w:t>
      </w:r>
      <w:r w:rsidRPr="008159D0">
        <w:rPr>
          <w:rFonts w:ascii="Times New Roman" w:hAnsi="Times New Roman" w:cs="Times New Roman"/>
          <w:spacing w:val="2"/>
          <w:lang w:val="pt-BR"/>
        </w:rPr>
        <w:t xml:space="preserve"> Xxxx xx xxxxxxx xx xxxxxxxxxx xxxxxxx xxxxx x xxxxxxx xxxxxxx xxxxxxx xxxxxxxx. Xxxx xx xxxxxxx xx xxxxxxxxxx xxxxxxx xxxxx x xxxxxxx xxxxxxx xxxxxxx xxxxxxxx.</w:t>
      </w:r>
    </w:p>
    <w:p w14:paraId="5047AAB5" w14:textId="77777777" w:rsidR="00E101BE" w:rsidRPr="008159D0" w:rsidRDefault="00E101BE" w:rsidP="008B5A09">
      <w:pPr>
        <w:pStyle w:val="Pargrafobsico"/>
        <w:suppressAutoHyphens/>
        <w:jc w:val="both"/>
        <w:rPr>
          <w:rFonts w:ascii="Times New Roman" w:hAnsi="Times New Roman" w:cs="Times New Roman"/>
          <w:sz w:val="23"/>
          <w:szCs w:val="23"/>
          <w:lang w:val="pt-BR"/>
        </w:rPr>
      </w:pPr>
      <w:r w:rsidRPr="008159D0">
        <w:rPr>
          <w:rFonts w:ascii="Times New Roman" w:hAnsi="Times New Roman" w:cs="Times New Roman"/>
          <w:spacing w:val="2"/>
          <w:lang w:val="pt-BR"/>
        </w:rPr>
        <w:t xml:space="preserve"> </w:t>
      </w:r>
    </w:p>
    <w:p w14:paraId="686CB4D9" w14:textId="77777777" w:rsidR="00E101BE" w:rsidRPr="008159D0" w:rsidRDefault="00E101BE" w:rsidP="008B5A09">
      <w:pPr>
        <w:pStyle w:val="Pargrafobsico"/>
        <w:suppressAutoHyphens/>
        <w:jc w:val="both"/>
        <w:rPr>
          <w:rFonts w:ascii="Times New Roman" w:hAnsi="Times New Roman" w:cs="Times New Roman"/>
          <w:sz w:val="23"/>
          <w:szCs w:val="23"/>
          <w:lang w:val="pt-BR"/>
        </w:rPr>
      </w:pPr>
    </w:p>
    <w:p w14:paraId="2D62D388" w14:textId="77777777" w:rsidR="00E101BE" w:rsidRPr="008159D0" w:rsidRDefault="00E101BE" w:rsidP="008B5A09">
      <w:pPr>
        <w:pStyle w:val="Pargrafobsico"/>
        <w:suppressAutoHyphens/>
        <w:jc w:val="both"/>
        <w:rPr>
          <w:rFonts w:ascii="Times New Roman" w:hAnsi="Times New Roman" w:cs="Times New Roman"/>
          <w:b/>
          <w:bCs/>
          <w:spacing w:val="3"/>
          <w:sz w:val="26"/>
          <w:szCs w:val="26"/>
          <w:lang w:val="pt-BR"/>
        </w:rPr>
      </w:pPr>
      <w:r w:rsidRPr="008159D0">
        <w:rPr>
          <w:rFonts w:ascii="Times New Roman" w:hAnsi="Times New Roman" w:cs="Times New Roman"/>
          <w:b/>
          <w:bCs/>
          <w:lang w:val="pt-BR"/>
        </w:rPr>
        <w:t>Referências:</w:t>
      </w:r>
    </w:p>
    <w:p w14:paraId="2775C597" w14:textId="77777777" w:rsidR="00247965" w:rsidRPr="008159D0" w:rsidRDefault="00247965" w:rsidP="00247965">
      <w:pPr>
        <w:spacing w:after="120" w:line="240" w:lineRule="auto"/>
        <w:jc w:val="both"/>
        <w:rPr>
          <w:rFonts w:ascii="Times New Roman" w:hAnsi="Times New Roman" w:cs="Times New Roman"/>
        </w:rPr>
      </w:pPr>
      <w:r w:rsidRPr="008159D0">
        <w:rPr>
          <w:rFonts w:ascii="Times New Roman" w:hAnsi="Times New Roman" w:cs="Times New Roman"/>
          <w:sz w:val="22"/>
        </w:rPr>
        <w:t xml:space="preserve">LIMA, J. S.; CUNALI, V. C. A. </w:t>
      </w:r>
      <w:r w:rsidRPr="008159D0">
        <w:rPr>
          <w:rFonts w:ascii="Times New Roman" w:hAnsi="Times New Roman" w:cs="Times New Roman"/>
          <w:b/>
          <w:bCs/>
          <w:sz w:val="22"/>
        </w:rPr>
        <w:t>Manual de pediatria para residentes</w:t>
      </w:r>
      <w:r w:rsidRPr="008159D0">
        <w:rPr>
          <w:rFonts w:ascii="Times New Roman" w:hAnsi="Times New Roman" w:cs="Times New Roman"/>
          <w:sz w:val="22"/>
        </w:rPr>
        <w:t>: subtítulo se tiver. Uberaba: Editora UFTM, 2026.</w:t>
      </w:r>
    </w:p>
    <w:p w14:paraId="3E2EEE27" w14:textId="77777777" w:rsidR="00247965" w:rsidRDefault="00247965" w:rsidP="00247965">
      <w:pPr>
        <w:spacing w:after="0" w:line="240" w:lineRule="auto"/>
        <w:jc w:val="both"/>
        <w:rPr>
          <w:rFonts w:ascii="Times New Roman" w:hAnsi="Times New Roman" w:cs="Times New Roman"/>
          <w:i/>
          <w:sz w:val="22"/>
        </w:rPr>
      </w:pPr>
      <w:r w:rsidRPr="008159D0">
        <w:rPr>
          <w:rFonts w:ascii="Times New Roman" w:hAnsi="Times New Roman" w:cs="Times New Roman"/>
          <w:i/>
          <w:sz w:val="22"/>
        </w:rPr>
        <w:t>Verificar outros exemplos na norma ABNT NBR 6023.</w:t>
      </w:r>
    </w:p>
    <w:p w14:paraId="428D7DFE" w14:textId="77777777" w:rsidR="00247965" w:rsidRDefault="00247965" w:rsidP="00247965">
      <w:pPr>
        <w:spacing w:after="0" w:line="240" w:lineRule="auto"/>
        <w:jc w:val="both"/>
        <w:rPr>
          <w:rFonts w:ascii="Times New Roman" w:hAnsi="Times New Roman" w:cs="Times New Roman"/>
          <w:i/>
          <w:sz w:val="22"/>
        </w:rPr>
      </w:pPr>
    </w:p>
    <w:p w14:paraId="58DC8A82" w14:textId="29732CE1" w:rsidR="00963DEA" w:rsidRPr="00247965" w:rsidRDefault="00F850A8" w:rsidP="00247965">
      <w:pPr>
        <w:spacing w:after="0" w:line="240" w:lineRule="auto"/>
        <w:jc w:val="both"/>
        <w:rPr>
          <w:rFonts w:ascii="Times New Roman" w:hAnsi="Times New Roman" w:cs="Times New Roman"/>
          <w:i/>
          <w:sz w:val="22"/>
        </w:rPr>
      </w:pPr>
      <w:r w:rsidRPr="008159D0">
        <w:rPr>
          <w:rFonts w:ascii="Times New Roman" w:hAnsi="Times New Roman" w:cs="Times New Roman"/>
        </w:rPr>
        <mc:AlternateContent>
          <mc:Choice Requires="wps">
            <w:drawing>
              <wp:anchor distT="0" distB="0" distL="114300" distR="114300" simplePos="0" relativeHeight="251656192" behindDoc="0" locked="0" layoutInCell="1" allowOverlap="1" wp14:anchorId="6C9D6677" wp14:editId="0C4656DD">
                <wp:simplePos x="0" y="0"/>
                <wp:positionH relativeFrom="column">
                  <wp:posOffset>740198</wp:posOffset>
                </wp:positionH>
                <wp:positionV relativeFrom="paragraph">
                  <wp:posOffset>62865</wp:posOffset>
                </wp:positionV>
                <wp:extent cx="4286250" cy="1562100"/>
                <wp:effectExtent l="0" t="0" r="19050" b="19050"/>
                <wp:wrapNone/>
                <wp:docPr id="1692439385" name="Retângulo: Cantos Arredondados 27"/>
                <wp:cNvGraphicFramePr/>
                <a:graphic xmlns:a="http://schemas.openxmlformats.org/drawingml/2006/main">
                  <a:graphicData uri="http://schemas.microsoft.com/office/word/2010/wordprocessingShape">
                    <wps:wsp>
                      <wps:cNvSpPr/>
                      <wps:spPr>
                        <a:xfrm>
                          <a:off x="0" y="0"/>
                          <a:ext cx="4286250" cy="1562100"/>
                        </a:xfrm>
                        <a:prstGeom prst="roundRect">
                          <a:avLst>
                            <a:gd name="adj" fmla="val 26947"/>
                          </a:avLst>
                        </a:prstGeom>
                        <a:solidFill>
                          <a:srgbClr val="FFB9B9"/>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63365A" id="Retângulo: Cantos Arredondados 27" o:spid="_x0000_s1026" style="position:absolute;margin-left:58.3pt;margin-top:4.95pt;width:337.5pt;height:12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" fillcolor="#ffb9b9" strokecolor="#c00000" strokeweight="1.5pt"/>
            </w:pict>
          </mc:Fallback>
        </mc:AlternateContent>
      </w:r>
      <w:r w:rsidRPr="008159D0">
        <w:rPr>
          <w:rFonts w:ascii="Times New Roman" w:hAnsi="Times New Roman" w:cs="Times New Roman"/>
        </w:rPr>
        <mc:AlternateContent>
          <mc:Choice Requires="wps">
            <w:drawing>
              <wp:anchor distT="0" distB="0" distL="114300" distR="114300" simplePos="0" relativeHeight="251659264" behindDoc="0" locked="0" layoutInCell="1" allowOverlap="1" wp14:anchorId="2105D9C6" wp14:editId="4F25112A">
                <wp:simplePos x="0" y="0"/>
                <wp:positionH relativeFrom="column">
                  <wp:posOffset>960332</wp:posOffset>
                </wp:positionH>
                <wp:positionV relativeFrom="paragraph">
                  <wp:posOffset>139065</wp:posOffset>
                </wp:positionV>
                <wp:extent cx="3911600" cy="1454150"/>
                <wp:effectExtent l="0" t="0" r="0" b="0"/>
                <wp:wrapNone/>
                <wp:docPr id="1521315284" name="Caixa de Texto 28"/>
                <wp:cNvGraphicFramePr/>
                <a:graphic xmlns:a="http://schemas.openxmlformats.org/drawingml/2006/main">
                  <a:graphicData uri="http://schemas.microsoft.com/office/word/2010/wordprocessingShape">
                    <wps:wsp>
                      <wps:cNvSpPr txBox="1"/>
                      <wps:spPr>
                        <a:xfrm>
                          <a:off x="0" y="0"/>
                          <a:ext cx="3911600" cy="1454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BE64CE" w14:textId="77777777" w:rsidR="00E101BE" w:rsidRPr="009C3131" w:rsidRDefault="00E101BE" w:rsidP="005442B0">
                            <w:pPr>
                              <w:spacing w:after="60" w:line="240" w:lineRule="auto"/>
                              <w:jc w:val="both"/>
                              <w:rPr>
                                <w:b/>
                                <w:bCs/>
                                <w:color w:val="C00000"/>
                              </w:rPr>
                            </w:pPr>
                            <w:r w:rsidRPr="009C3131">
                              <w:rPr>
                                <w:b/>
                                <w:bCs/>
                                <w:color w:val="C00000"/>
                              </w:rPr>
                              <w:t>Atenção:</w:t>
                            </w:r>
                          </w:p>
                          <w:p w14:paraId="402E1597" w14:textId="265B9DF1" w:rsidR="00E101BE" w:rsidRPr="009C3131" w:rsidRDefault="00E101BE" w:rsidP="005442B0">
                            <w:pPr>
                              <w:spacing w:after="60" w:line="240" w:lineRule="auto"/>
                              <w:jc w:val="both"/>
                            </w:pPr>
                            <w:r w:rsidRPr="009C3131">
                              <w:t xml:space="preserve">Este modelo não possui nenhuma função normativa. Ele tem a intenção de auxiliar os autores a se adequarem à Política Institucional de Publicação de Anais, mas de forma alguma substitui suas responsabilidades no cumprimento das normas estabelecidas </w:t>
                            </w:r>
                            <w:r w:rsidR="00F850A8">
                              <w:t xml:space="preserve">em cada evento </w:t>
                            </w:r>
                            <w:r w:rsidRPr="009C3131">
                              <w:t>para envio de seus respectivos trabalhos.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5D9C6" id="_x0000_t202" coordsize="21600,21600" o:spt="202" path="m,l,21600r21600,l21600,xe">
                <v:stroke joinstyle="miter"/>
                <v:path gradientshapeok="t" o:connecttype="rect"/>
              </v:shapetype>
              <v:shape id="Caixa de Texto 28" o:spid="_x0000_s1026" type="#_x0000_t202" style="position:absolute;left:0;text-align:left;margin-left:75.6pt;margin-top:10.95pt;width:308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" filled="f" stroked="f">
                <v:textbox>
                  <w:txbxContent>
                    <w:p w14:paraId="41BE64CE" w14:textId="77777777" w:rsidR="00E101BE" w:rsidRPr="009C3131" w:rsidRDefault="00E101BE" w:rsidP="005442B0">
                      <w:pPr>
                        <w:spacing w:after="60" w:line="240" w:lineRule="auto"/>
                        <w:jc w:val="both"/>
                        <w:rPr>
                          <w:b/>
                          <w:bCs/>
                          <w:color w:val="C00000"/>
                        </w:rPr>
                      </w:pPr>
                      <w:r w:rsidRPr="009C3131">
                        <w:rPr>
                          <w:b/>
                          <w:bCs/>
                          <w:color w:val="C00000"/>
                        </w:rPr>
                        <w:t>Atenção:</w:t>
                      </w:r>
                    </w:p>
                    <w:p w14:paraId="402E1597" w14:textId="265B9DF1" w:rsidR="00E101BE" w:rsidRPr="009C3131" w:rsidRDefault="00E101BE" w:rsidP="005442B0">
                      <w:pPr>
                        <w:spacing w:after="60" w:line="240" w:lineRule="auto"/>
                        <w:jc w:val="both"/>
                      </w:pPr>
                      <w:r w:rsidRPr="009C3131">
                        <w:t xml:space="preserve">Este modelo não possui nenhuma função normativa. Ele tem a intenção de auxiliar os autores a se adequarem à Política Institucional de Publicação de Anais, mas de forma alguma substitui suas responsabilidades no cumprimento das normas estabelecidas </w:t>
                      </w:r>
                      <w:r w:rsidR="00F850A8">
                        <w:t xml:space="preserve">em cada evento </w:t>
                      </w:r>
                      <w:r w:rsidRPr="009C3131">
                        <w:t>para envio de seus respectivos trabalhos.</w:t>
                      </w:r>
                    </w:p>
                  </w:txbxContent>
                </v:textbox>
              </v:shape>
            </w:pict>
          </mc:Fallback>
        </mc:AlternateContent>
      </w:r>
    </w:p>
    <w:p w14:paraId="167BCE1B" w14:textId="77777777" w:rsidR="00963DEA" w:rsidRDefault="00963DEA" w:rsidP="008159D0">
      <w:pPr>
        <w:spacing w:after="120" w:line="240" w:lineRule="auto"/>
        <w:rPr>
          <w:rFonts w:ascii="Times New Roman" w:hAnsi="Times New Roman" w:cs="Times New Roman"/>
          <w:b/>
          <w:sz w:val="32"/>
          <w:szCs w:val="28"/>
        </w:rPr>
      </w:pPr>
    </w:p>
    <w:p w14:paraId="2AAE10D1" w14:textId="18B66EC4" w:rsidR="00963DEA" w:rsidRDefault="00963DEA" w:rsidP="008159D0">
      <w:pPr>
        <w:spacing w:after="120" w:line="240" w:lineRule="auto"/>
        <w:rPr>
          <w:rFonts w:ascii="Times New Roman" w:hAnsi="Times New Roman" w:cs="Times New Roman"/>
          <w:b/>
          <w:sz w:val="32"/>
          <w:szCs w:val="28"/>
        </w:rPr>
        <w:sectPr w:rsidR="00963DEA" w:rsidSect="00B01CA1">
          <w:headerReference w:type="default" r:id="rId14"/>
          <w:footerReference w:type="default" r:id="rId15"/>
          <w:footnotePr>
            <w:numRestart w:val="eachSect"/>
          </w:footnotePr>
          <w:pgSz w:w="11906" w:h="16838"/>
          <w:pgMar w:top="1134" w:right="1701" w:bottom="1417" w:left="1701" w:header="283" w:footer="283" w:gutter="0"/>
          <w:pgNumType w:start="1"/>
          <w:cols w:space="720"/>
          <w:docGrid w:linePitch="360"/>
        </w:sectPr>
      </w:pPr>
    </w:p>
    <w:p w14:paraId="79552AF0" w14:textId="101D2295" w:rsidR="008159D0" w:rsidRDefault="008159D0">
      <w:pPr>
        <w:spacing w:after="120" w:line="240" w:lineRule="auto"/>
        <w:jc w:val="center"/>
        <w:rPr>
          <w:rFonts w:ascii="Times New Roman" w:hAnsi="Times New Roman" w:cs="Times New Roman"/>
          <w:b/>
          <w:sz w:val="32"/>
          <w:szCs w:val="28"/>
        </w:rPr>
      </w:pPr>
      <w:r w:rsidRPr="008159D0">
        <w:rPr>
          <w:rFonts w:ascii="Times New Roman" w:hAnsi="Times New Roman" w:cs="Times New Roman"/>
          <w:noProof/>
        </w:rPr>
        <w:lastRenderedPageBreak/>
        <w:drawing>
          <wp:anchor distT="0" distB="0" distL="114300" distR="114300" simplePos="0" relativeHeight="251661312" behindDoc="0" locked="0" layoutInCell="1" allowOverlap="1" wp14:anchorId="48C4631A" wp14:editId="02CA79C6">
            <wp:simplePos x="0" y="0"/>
            <wp:positionH relativeFrom="column">
              <wp:posOffset>-1094509</wp:posOffset>
            </wp:positionH>
            <wp:positionV relativeFrom="page">
              <wp:posOffset>-11892</wp:posOffset>
            </wp:positionV>
            <wp:extent cx="7667993" cy="1607805"/>
            <wp:effectExtent l="0" t="0" r="0" b="0"/>
            <wp:wrapNone/>
            <wp:docPr id="1972231482" nam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pic:cNvPicPr/>
                  </pic:nvPicPr>
                  <pic:blipFill>
                    <a:blip r:embed="rId16"/>
                    <a:stretch>
                      <a:fillRect/>
                    </a:stretch>
                  </pic:blipFill>
                  <pic:spPr>
                    <a:xfrm>
                      <a:off x="0" y="0"/>
                      <a:ext cx="7667993" cy="1607805"/>
                    </a:xfrm>
                    <a:prstGeom prst="rect">
                      <a:avLst/>
                    </a:prstGeom>
                  </pic:spPr>
                </pic:pic>
              </a:graphicData>
            </a:graphic>
            <wp14:sizeRelH relativeFrom="margin">
              <wp14:pctWidth>0</wp14:pctWidth>
            </wp14:sizeRelH>
            <wp14:sizeRelV relativeFrom="margin">
              <wp14:pctHeight>0</wp14:pctHeight>
            </wp14:sizeRelV>
          </wp:anchor>
        </w:drawing>
      </w:r>
    </w:p>
    <w:p w14:paraId="3910D2DA" w14:textId="77777777" w:rsidR="008159D0" w:rsidRDefault="008159D0">
      <w:pPr>
        <w:spacing w:after="120" w:line="240" w:lineRule="auto"/>
        <w:jc w:val="center"/>
        <w:rPr>
          <w:rFonts w:ascii="Times New Roman" w:hAnsi="Times New Roman" w:cs="Times New Roman"/>
          <w:b/>
          <w:sz w:val="32"/>
          <w:szCs w:val="28"/>
        </w:rPr>
      </w:pPr>
    </w:p>
    <w:p w14:paraId="35DA01A9" w14:textId="77777777" w:rsidR="008159D0" w:rsidRDefault="008159D0" w:rsidP="008159D0">
      <w:pPr>
        <w:pStyle w:val="Pargrafobsico"/>
        <w:suppressAutoHyphens/>
        <w:jc w:val="both"/>
        <w:rPr>
          <w:rFonts w:ascii="Times New Roman" w:hAnsi="Times New Roman" w:cs="Times New Roman"/>
          <w:b/>
          <w:bCs/>
          <w:caps/>
          <w:color w:val="0070C0"/>
          <w:spacing w:val="3"/>
          <w:sz w:val="28"/>
          <w:szCs w:val="28"/>
          <w:lang w:val="pt-BR"/>
        </w:rPr>
      </w:pPr>
    </w:p>
    <w:p w14:paraId="104C2F0B" w14:textId="305A00AA" w:rsidR="008159D0" w:rsidRDefault="00000000" w:rsidP="008159D0">
      <w:pPr>
        <w:pStyle w:val="Pargrafobsico"/>
        <w:suppressAutoHyphens/>
        <w:jc w:val="center"/>
        <w:rPr>
          <w:rFonts w:ascii="Times New Roman" w:hAnsi="Times New Roman" w:cs="Times New Roman"/>
          <w:b/>
          <w:sz w:val="32"/>
          <w:szCs w:val="28"/>
        </w:rPr>
      </w:pPr>
      <w:r w:rsidRPr="008159D0">
        <w:rPr>
          <w:rFonts w:ascii="Times New Roman" w:hAnsi="Times New Roman" w:cs="Times New Roman"/>
          <w:b/>
          <w:sz w:val="32"/>
          <w:szCs w:val="28"/>
        </w:rPr>
        <w:t>Título do trabalho em caixa alta e baixa</w:t>
      </w:r>
      <w:r w:rsidR="00200B87" w:rsidRPr="008159D0">
        <w:rPr>
          <w:rStyle w:val="Refdenotaderodap"/>
          <w:rFonts w:ascii="Times New Roman" w:hAnsi="Times New Roman" w:cs="Times New Roman"/>
          <w:b/>
          <w:sz w:val="32"/>
          <w:szCs w:val="28"/>
        </w:rPr>
        <w:footnoteReference w:id="3"/>
      </w:r>
    </w:p>
    <w:p w14:paraId="52B75305" w14:textId="70686B9B" w:rsidR="000827CD" w:rsidRPr="00247965" w:rsidRDefault="008159D0" w:rsidP="008159D0">
      <w:pPr>
        <w:pStyle w:val="Pargrafobsico"/>
        <w:suppressAutoHyphens/>
        <w:jc w:val="center"/>
        <w:rPr>
          <w:rFonts w:ascii="Times New Roman" w:hAnsi="Times New Roman" w:cs="Times New Roman"/>
          <w:b/>
          <w:bCs/>
          <w:caps/>
          <w:color w:val="0070C0"/>
          <w:spacing w:val="3"/>
          <w:sz w:val="28"/>
          <w:szCs w:val="28"/>
          <w:lang w:val="pt-BR"/>
        </w:rPr>
      </w:pPr>
      <w:r w:rsidRPr="00247965">
        <w:rPr>
          <w:rFonts w:ascii="Times New Roman" w:hAnsi="Times New Roman" w:cs="Times New Roman"/>
          <w:b/>
          <w:bCs/>
          <w:caps/>
          <w:color w:val="0070C0"/>
          <w:spacing w:val="3"/>
          <w:sz w:val="28"/>
          <w:szCs w:val="28"/>
          <w:lang w:val="pt-BR"/>
        </w:rPr>
        <w:t>[resumo expandido</w:t>
      </w:r>
      <w:r w:rsidR="00447C73" w:rsidRPr="00247965">
        <w:rPr>
          <w:rFonts w:ascii="Times New Roman" w:hAnsi="Times New Roman" w:cs="Times New Roman"/>
          <w:b/>
          <w:bCs/>
          <w:caps/>
          <w:color w:val="0070C0"/>
          <w:spacing w:val="3"/>
          <w:sz w:val="28"/>
          <w:szCs w:val="28"/>
          <w:lang w:val="pt-BR"/>
        </w:rPr>
        <w:t>/</w:t>
      </w:r>
      <w:r w:rsidRPr="00247965">
        <w:rPr>
          <w:rFonts w:ascii="Times New Roman" w:hAnsi="Times New Roman" w:cs="Times New Roman"/>
          <w:b/>
          <w:bCs/>
          <w:caps/>
          <w:color w:val="0070C0"/>
          <w:spacing w:val="3"/>
          <w:sz w:val="28"/>
          <w:szCs w:val="28"/>
          <w:lang w:val="pt-BR"/>
        </w:rPr>
        <w:t>trabalho completo</w:t>
      </w:r>
      <w:r w:rsidR="00447C73" w:rsidRPr="00247965">
        <w:rPr>
          <w:rFonts w:ascii="Times New Roman" w:hAnsi="Times New Roman" w:cs="Times New Roman"/>
          <w:b/>
          <w:bCs/>
          <w:caps/>
          <w:color w:val="0070C0"/>
          <w:spacing w:val="3"/>
          <w:sz w:val="14"/>
          <w:szCs w:val="14"/>
          <w:lang w:val="pt-BR"/>
        </w:rPr>
        <w:t xml:space="preserve"> </w:t>
      </w:r>
      <w:r w:rsidR="00447C73" w:rsidRPr="00247965">
        <w:rPr>
          <w:rFonts w:ascii="Times New Roman" w:hAnsi="Times New Roman" w:cs="Times New Roman"/>
          <w:b/>
          <w:bCs/>
          <w:i/>
          <w:iCs/>
          <w:caps/>
          <w:color w:val="0070C0"/>
          <w:spacing w:val="3"/>
          <w:sz w:val="14"/>
          <w:szCs w:val="14"/>
          <w:lang w:val="pt-BR"/>
        </w:rPr>
        <w:t>elimine essa linha</w:t>
      </w:r>
      <w:r w:rsidRPr="00247965">
        <w:rPr>
          <w:rFonts w:ascii="Times New Roman" w:hAnsi="Times New Roman" w:cs="Times New Roman"/>
          <w:b/>
          <w:bCs/>
          <w:caps/>
          <w:color w:val="0070C0"/>
          <w:spacing w:val="3"/>
          <w:sz w:val="28"/>
          <w:szCs w:val="28"/>
          <w:lang w:val="pt-BR"/>
        </w:rPr>
        <w:t>]</w:t>
      </w:r>
    </w:p>
    <w:p w14:paraId="16C301AD" w14:textId="77777777" w:rsidR="00200B87" w:rsidRPr="008159D0" w:rsidRDefault="00200B87">
      <w:pPr>
        <w:spacing w:after="120" w:line="240" w:lineRule="auto"/>
        <w:jc w:val="center"/>
        <w:rPr>
          <w:rFonts w:ascii="Times New Roman" w:hAnsi="Times New Roman" w:cs="Times New Roman"/>
        </w:rPr>
      </w:pPr>
    </w:p>
    <w:p w14:paraId="5DF8B989" w14:textId="35F3D39A" w:rsidR="000827CD" w:rsidRPr="008159D0" w:rsidRDefault="00000000">
      <w:pPr>
        <w:spacing w:after="120" w:line="240" w:lineRule="auto"/>
        <w:jc w:val="center"/>
        <w:rPr>
          <w:rFonts w:ascii="Times New Roman" w:hAnsi="Times New Roman" w:cs="Times New Roman"/>
        </w:rPr>
      </w:pPr>
      <w:r w:rsidRPr="008159D0">
        <w:rPr>
          <w:rFonts w:ascii="Times New Roman" w:hAnsi="Times New Roman" w:cs="Times New Roman"/>
        </w:rPr>
        <w:t>Nome do(a) Autor(a)</w:t>
      </w:r>
      <w:r w:rsidR="00200B87" w:rsidRPr="008159D0">
        <w:rPr>
          <w:rStyle w:val="Refdenotaderodap"/>
          <w:rFonts w:ascii="Times New Roman" w:hAnsi="Times New Roman" w:cs="Times New Roman"/>
        </w:rPr>
        <w:footnoteReference w:id="4"/>
      </w:r>
    </w:p>
    <w:p w14:paraId="29F2AAFE" w14:textId="77777777" w:rsidR="000827CD" w:rsidRPr="008159D0" w:rsidRDefault="00000000">
      <w:pPr>
        <w:spacing w:after="360" w:line="240" w:lineRule="auto"/>
        <w:jc w:val="center"/>
        <w:rPr>
          <w:rFonts w:ascii="Times New Roman" w:hAnsi="Times New Roman" w:cs="Times New Roman"/>
        </w:rPr>
      </w:pPr>
      <w:r w:rsidRPr="008159D0">
        <w:rPr>
          <w:rFonts w:ascii="Times New Roman" w:hAnsi="Times New Roman" w:cs="Times New Roman"/>
        </w:rPr>
        <w:t>Instituição de vínculo, cidade, estado</w:t>
      </w:r>
    </w:p>
    <w:p w14:paraId="5D968D2A" w14:textId="77777777" w:rsidR="000827CD" w:rsidRPr="008159D0" w:rsidRDefault="00000000" w:rsidP="00200B87">
      <w:pPr>
        <w:spacing w:after="120" w:line="240" w:lineRule="auto"/>
        <w:rPr>
          <w:rFonts w:ascii="Times New Roman" w:hAnsi="Times New Roman" w:cs="Times New Roman"/>
        </w:rPr>
      </w:pPr>
      <w:r w:rsidRPr="008159D0">
        <w:rPr>
          <w:rFonts w:ascii="Times New Roman" w:hAnsi="Times New Roman" w:cs="Times New Roman"/>
          <w:b/>
        </w:rPr>
        <w:t>RESUMO</w:t>
      </w:r>
    </w:p>
    <w:p w14:paraId="73B27B9E" w14:textId="77777777" w:rsidR="000827CD" w:rsidRPr="00B01CA1" w:rsidRDefault="00000000">
      <w:pPr>
        <w:spacing w:after="240" w:line="240" w:lineRule="auto"/>
        <w:jc w:val="both"/>
        <w:rPr>
          <w:rFonts w:ascii="Times New Roman" w:hAnsi="Times New Roman" w:cs="Times New Roman"/>
          <w:sz w:val="22"/>
          <w:szCs w:val="20"/>
        </w:rPr>
      </w:pPr>
      <w:proofErr w:type="spellStart"/>
      <w:r w:rsidRPr="00B01CA1">
        <w:rPr>
          <w:rFonts w:ascii="Times New Roman" w:hAnsi="Times New Roman" w:cs="Times New Roman"/>
          <w:sz w:val="22"/>
          <w:szCs w:val="20"/>
        </w:rPr>
        <w:t>Lorem</w:t>
      </w:r>
      <w:proofErr w:type="spellEnd"/>
      <w:r w:rsidRPr="00B01CA1">
        <w:rPr>
          <w:rFonts w:ascii="Times New Roman" w:hAnsi="Times New Roman" w:cs="Times New Roman"/>
          <w:sz w:val="22"/>
          <w:szCs w:val="20"/>
        </w:rPr>
        <w:t xml:space="preserve"> ipsum </w:t>
      </w:r>
      <w:proofErr w:type="spellStart"/>
      <w:r w:rsidRPr="00B01CA1">
        <w:rPr>
          <w:rFonts w:ascii="Times New Roman" w:hAnsi="Times New Roman" w:cs="Times New Roman"/>
          <w:sz w:val="22"/>
          <w:szCs w:val="20"/>
        </w:rPr>
        <w:t>dolor</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sit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amet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consectetur</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adipiscing</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elit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Maecenas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eleifend</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placerat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lobortis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Sed</w:t>
      </w:r>
      <w:proofErr w:type="spellEnd"/>
      <w:r w:rsidRPr="00B01CA1">
        <w:rPr>
          <w:rFonts w:ascii="Times New Roman" w:hAnsi="Times New Roman" w:cs="Times New Roman"/>
          <w:sz w:val="22"/>
          <w:szCs w:val="20"/>
        </w:rPr>
        <w:t xml:space="preserve"> augue </w:t>
      </w:r>
      <w:proofErr w:type="spellStart"/>
      <w:r w:rsidRPr="00B01CA1">
        <w:rPr>
          <w:rFonts w:ascii="Times New Roman" w:hAnsi="Times New Roman" w:cs="Times New Roman"/>
          <w:sz w:val="22"/>
          <w:szCs w:val="20"/>
        </w:rPr>
        <w:t>leo</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hendrerit</w:t>
      </w:r>
      <w:proofErr w:type="spellEnd"/>
      <w:r w:rsidRPr="00B01CA1">
        <w:rPr>
          <w:rFonts w:ascii="Times New Roman" w:hAnsi="Times New Roman" w:cs="Times New Roman"/>
          <w:sz w:val="22"/>
          <w:szCs w:val="20"/>
        </w:rPr>
        <w:t xml:space="preserve"> et massa </w:t>
      </w:r>
      <w:proofErr w:type="gramStart"/>
      <w:r w:rsidRPr="00B01CA1">
        <w:rPr>
          <w:rFonts w:ascii="Times New Roman" w:hAnsi="Times New Roman" w:cs="Times New Roman"/>
          <w:sz w:val="22"/>
          <w:szCs w:val="20"/>
        </w:rPr>
        <w:t xml:space="preserve">a, </w:t>
      </w:r>
      <w:proofErr w:type="spellStart"/>
      <w:r w:rsidRPr="00B01CA1">
        <w:rPr>
          <w:rFonts w:ascii="Times New Roman" w:hAnsi="Times New Roman" w:cs="Times New Roman"/>
          <w:sz w:val="22"/>
          <w:szCs w:val="20"/>
        </w:rPr>
        <w:t>sagittis</w:t>
      </w:r>
      <w:proofErr w:type="spellEnd"/>
      <w:proofErr w:type="gram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auctor</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neque</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Proin</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porttitor</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ex</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diam</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sed</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semper</w:t>
      </w:r>
      <w:proofErr w:type="spellEnd"/>
      <w:r w:rsidRPr="00B01CA1">
        <w:rPr>
          <w:rFonts w:ascii="Times New Roman" w:hAnsi="Times New Roman" w:cs="Times New Roman"/>
          <w:sz w:val="22"/>
          <w:szCs w:val="20"/>
        </w:rPr>
        <w:t xml:space="preserve"> ipsum </w:t>
      </w:r>
      <w:proofErr w:type="spellStart"/>
      <w:r w:rsidRPr="00B01CA1">
        <w:rPr>
          <w:rFonts w:ascii="Times New Roman" w:hAnsi="Times New Roman" w:cs="Times New Roman"/>
          <w:sz w:val="22"/>
          <w:szCs w:val="20"/>
        </w:rPr>
        <w:t>suscipit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venenatis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Donec</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sodales</w:t>
      </w:r>
      <w:proofErr w:type="spellEnd"/>
      <w:r w:rsidRPr="00B01CA1">
        <w:rPr>
          <w:rFonts w:ascii="Times New Roman" w:hAnsi="Times New Roman" w:cs="Times New Roman"/>
          <w:sz w:val="22"/>
          <w:szCs w:val="20"/>
        </w:rPr>
        <w:t xml:space="preserve"> augue </w:t>
      </w:r>
      <w:proofErr w:type="spellStart"/>
      <w:r w:rsidRPr="00B01CA1">
        <w:rPr>
          <w:rFonts w:ascii="Times New Roman" w:hAnsi="Times New Roman" w:cs="Times New Roman"/>
          <w:sz w:val="22"/>
          <w:szCs w:val="20"/>
        </w:rPr>
        <w:t>sit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amet</w:t>
      </w:r>
      <w:proofErr w:type="spellEnd"/>
      <w:r w:rsidRPr="00B01CA1">
        <w:rPr>
          <w:rFonts w:ascii="Times New Roman" w:hAnsi="Times New Roman" w:cs="Times New Roman"/>
          <w:sz w:val="22"/>
          <w:szCs w:val="20"/>
        </w:rPr>
        <w:t xml:space="preserve"> magna </w:t>
      </w:r>
      <w:proofErr w:type="spellStart"/>
      <w:r w:rsidRPr="00B01CA1">
        <w:rPr>
          <w:rFonts w:ascii="Times New Roman" w:hAnsi="Times New Roman" w:cs="Times New Roman"/>
          <w:sz w:val="22"/>
          <w:szCs w:val="20"/>
        </w:rPr>
        <w:t>posuere</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rhoncus</w:t>
      </w:r>
      <w:proofErr w:type="spellEnd"/>
      <w:r w:rsidRPr="00B01CA1">
        <w:rPr>
          <w:rFonts w:ascii="Times New Roman" w:hAnsi="Times New Roman" w:cs="Times New Roman"/>
          <w:sz w:val="22"/>
          <w:szCs w:val="20"/>
        </w:rPr>
        <w:t xml:space="preserve">. In </w:t>
      </w:r>
      <w:proofErr w:type="spellStart"/>
      <w:r w:rsidRPr="00B01CA1">
        <w:rPr>
          <w:rFonts w:ascii="Times New Roman" w:hAnsi="Times New Roman" w:cs="Times New Roman"/>
          <w:sz w:val="22"/>
          <w:szCs w:val="20"/>
        </w:rPr>
        <w:t>molestie</w:t>
      </w:r>
      <w:proofErr w:type="spellEnd"/>
      <w:r w:rsidRPr="00B01CA1">
        <w:rPr>
          <w:rFonts w:ascii="Times New Roman" w:hAnsi="Times New Roman" w:cs="Times New Roman"/>
          <w:sz w:val="22"/>
          <w:szCs w:val="20"/>
        </w:rPr>
        <w:t xml:space="preserve"> id erat </w:t>
      </w:r>
      <w:proofErr w:type="spellStart"/>
      <w:r w:rsidRPr="00B01CA1">
        <w:rPr>
          <w:rFonts w:ascii="Times New Roman" w:hAnsi="Times New Roman" w:cs="Times New Roman"/>
          <w:sz w:val="22"/>
          <w:szCs w:val="20"/>
        </w:rPr>
        <w:t>nec</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aliquet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Maecenas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ultrices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sollicitudin</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lacus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vel</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vestibulum</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metus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semper</w:t>
      </w:r>
      <w:proofErr w:type="spellEnd"/>
      <w:r w:rsidRPr="00B01CA1">
        <w:rPr>
          <w:rFonts w:ascii="Times New Roman" w:hAnsi="Times New Roman" w:cs="Times New Roman"/>
          <w:sz w:val="22"/>
          <w:szCs w:val="20"/>
        </w:rPr>
        <w:t xml:space="preserve"> non. In ut </w:t>
      </w:r>
      <w:proofErr w:type="spellStart"/>
      <w:r w:rsidRPr="00B01CA1">
        <w:rPr>
          <w:rFonts w:ascii="Times New Roman" w:hAnsi="Times New Roman" w:cs="Times New Roman"/>
          <w:sz w:val="22"/>
          <w:szCs w:val="20"/>
        </w:rPr>
        <w:t>consectetur</w:t>
      </w:r>
      <w:proofErr w:type="spellEnd"/>
      <w:r w:rsidRPr="00B01CA1">
        <w:rPr>
          <w:rFonts w:ascii="Times New Roman" w:hAnsi="Times New Roman" w:cs="Times New Roman"/>
          <w:sz w:val="22"/>
          <w:szCs w:val="20"/>
        </w:rPr>
        <w:t xml:space="preserve"> massa. </w:t>
      </w:r>
      <w:proofErr w:type="spellStart"/>
      <w:r w:rsidRPr="00B01CA1">
        <w:rPr>
          <w:rFonts w:ascii="Times New Roman" w:hAnsi="Times New Roman" w:cs="Times New Roman"/>
          <w:sz w:val="22"/>
          <w:szCs w:val="20"/>
        </w:rPr>
        <w:t>Donec</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molestie</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iaculis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purus</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nec</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interdum</w:t>
      </w:r>
      <w:proofErr w:type="spellEnd"/>
      <w:r w:rsidRPr="00B01CA1">
        <w:rPr>
          <w:rFonts w:ascii="Times New Roman" w:hAnsi="Times New Roman" w:cs="Times New Roman"/>
          <w:sz w:val="22"/>
          <w:szCs w:val="20"/>
        </w:rPr>
        <w:t xml:space="preserve"> est </w:t>
      </w:r>
      <w:proofErr w:type="spellStart"/>
      <w:r w:rsidRPr="00B01CA1">
        <w:rPr>
          <w:rFonts w:ascii="Times New Roman" w:hAnsi="Times New Roman" w:cs="Times New Roman"/>
          <w:sz w:val="22"/>
          <w:szCs w:val="20"/>
        </w:rPr>
        <w:t>blandit</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nec</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Curabitur</w:t>
      </w:r>
      <w:proofErr w:type="spellEnd"/>
      <w:r w:rsidRPr="00B01CA1">
        <w:rPr>
          <w:rFonts w:ascii="Times New Roman" w:hAnsi="Times New Roman" w:cs="Times New Roman"/>
          <w:sz w:val="22"/>
          <w:szCs w:val="20"/>
        </w:rPr>
        <w:t xml:space="preserve"> </w:t>
      </w:r>
      <w:proofErr w:type="spellStart"/>
      <w:r w:rsidRPr="00B01CA1">
        <w:rPr>
          <w:rFonts w:ascii="Times New Roman" w:hAnsi="Times New Roman" w:cs="Times New Roman"/>
          <w:sz w:val="22"/>
          <w:szCs w:val="20"/>
        </w:rPr>
        <w:t>ornare</w:t>
      </w:r>
      <w:proofErr w:type="spellEnd"/>
      <w:r w:rsidRPr="00B01CA1">
        <w:rPr>
          <w:rFonts w:ascii="Times New Roman" w:hAnsi="Times New Roman" w:cs="Times New Roman"/>
          <w:sz w:val="22"/>
          <w:szCs w:val="20"/>
        </w:rPr>
        <w:t xml:space="preserve"> et </w:t>
      </w:r>
      <w:proofErr w:type="spellStart"/>
      <w:r w:rsidRPr="00B01CA1">
        <w:rPr>
          <w:rFonts w:ascii="Times New Roman" w:hAnsi="Times New Roman" w:cs="Times New Roman"/>
          <w:sz w:val="22"/>
          <w:szCs w:val="20"/>
        </w:rPr>
        <w:t>quam</w:t>
      </w:r>
      <w:proofErr w:type="spellEnd"/>
      <w:r w:rsidRPr="00B01CA1">
        <w:rPr>
          <w:rFonts w:ascii="Times New Roman" w:hAnsi="Times New Roman" w:cs="Times New Roman"/>
          <w:sz w:val="22"/>
          <w:szCs w:val="20"/>
        </w:rPr>
        <w:t xml:space="preserve"> et </w:t>
      </w:r>
      <w:proofErr w:type="spellStart"/>
      <w:r w:rsidRPr="00B01CA1">
        <w:rPr>
          <w:rFonts w:ascii="Times New Roman" w:hAnsi="Times New Roman" w:cs="Times New Roman"/>
          <w:sz w:val="22"/>
          <w:szCs w:val="20"/>
        </w:rPr>
        <w:t>placerat</w:t>
      </w:r>
      <w:proofErr w:type="spellEnd"/>
      <w:r w:rsidRPr="00B01CA1">
        <w:rPr>
          <w:rFonts w:ascii="Times New Roman" w:hAnsi="Times New Roman" w:cs="Times New Roman"/>
          <w:sz w:val="22"/>
          <w:szCs w:val="20"/>
        </w:rPr>
        <w:t>.</w:t>
      </w:r>
    </w:p>
    <w:p w14:paraId="213D43CD" w14:textId="77777777" w:rsidR="000827CD" w:rsidRPr="008159D0" w:rsidRDefault="00000000">
      <w:pPr>
        <w:spacing w:after="360" w:line="240" w:lineRule="auto"/>
        <w:jc w:val="both"/>
        <w:rPr>
          <w:rFonts w:ascii="Times New Roman" w:hAnsi="Times New Roman" w:cs="Times New Roman"/>
        </w:rPr>
      </w:pPr>
      <w:r w:rsidRPr="008159D0">
        <w:rPr>
          <w:rFonts w:ascii="Times New Roman" w:hAnsi="Times New Roman" w:cs="Times New Roman"/>
          <w:b/>
        </w:rPr>
        <w:t xml:space="preserve">PALAVRAS-CHAVE: </w:t>
      </w:r>
      <w:r w:rsidRPr="008159D0">
        <w:rPr>
          <w:rFonts w:ascii="Times New Roman" w:hAnsi="Times New Roman" w:cs="Times New Roman"/>
        </w:rPr>
        <w:t>termo um; termo dois; termo três; termo quatro; termo cinco.</w:t>
      </w:r>
    </w:p>
    <w:p w14:paraId="4D0A24AC" w14:textId="77777777" w:rsidR="00200B87" w:rsidRPr="008159D0" w:rsidRDefault="00200B87">
      <w:pPr>
        <w:spacing w:after="120" w:line="360" w:lineRule="auto"/>
        <w:jc w:val="both"/>
        <w:rPr>
          <w:rFonts w:ascii="Times New Roman" w:hAnsi="Times New Roman" w:cs="Times New Roman"/>
          <w:b/>
        </w:rPr>
      </w:pPr>
    </w:p>
    <w:p w14:paraId="465EDC6D" w14:textId="5224136D" w:rsidR="000827CD" w:rsidRPr="008159D0" w:rsidRDefault="00000000">
      <w:pPr>
        <w:spacing w:after="120" w:line="360" w:lineRule="auto"/>
        <w:jc w:val="both"/>
        <w:rPr>
          <w:rFonts w:ascii="Times New Roman" w:hAnsi="Times New Roman" w:cs="Times New Roman"/>
        </w:rPr>
      </w:pPr>
      <w:r w:rsidRPr="008159D0">
        <w:rPr>
          <w:rFonts w:ascii="Times New Roman" w:hAnsi="Times New Roman" w:cs="Times New Roman"/>
          <w:b/>
        </w:rPr>
        <w:t>Introdução</w:t>
      </w:r>
    </w:p>
    <w:p w14:paraId="35B32C86" w14:textId="268F3A04" w:rsidR="008159D0" w:rsidRDefault="00000000" w:rsidP="008159D0">
      <w:pPr>
        <w:pStyle w:val="Pargrafobsico"/>
        <w:suppressAutoHyphens/>
        <w:spacing w:after="160" w:line="276" w:lineRule="auto"/>
        <w:ind w:firstLine="709"/>
        <w:jc w:val="both"/>
        <w:rPr>
          <w:rFonts w:ascii="Times New Roman" w:hAnsi="Times New Roman" w:cs="Times New Roman"/>
        </w:rPr>
      </w:pPr>
      <w:r w:rsidRPr="008159D0">
        <w:rPr>
          <w:rFonts w:ascii="Times New Roman" w:hAnsi="Times New Roman" w:cs="Times New Roman"/>
        </w:rPr>
        <w:t xml:space="preserve">Maecenas in scelerisque nisi. In ut convallis </w:t>
      </w:r>
      <w:r w:rsidR="008159D0" w:rsidRPr="008159D0">
        <w:rPr>
          <w:rFonts w:ascii="Times New Roman" w:hAnsi="Times New Roman" w:cs="Times New Roman"/>
        </w:rPr>
        <w:t>ante ut</w:t>
      </w:r>
      <w:r w:rsidRPr="008159D0">
        <w:rPr>
          <w:rFonts w:ascii="Times New Roman" w:hAnsi="Times New Roman" w:cs="Times New Roman"/>
        </w:rPr>
        <w:t xml:space="preserve"> sodales risus. Ut porta mauris a tortor ultricies cursus. In posuere ante porttitor ipsum faucibus vestibulum. Sed suscipit est ut felis pulvinar sodales. Cras vitae li</w:t>
      </w:r>
      <w:r w:rsidR="008159D0" w:rsidRPr="008159D0">
        <w:rPr>
          <w:rFonts w:ascii="Times New Roman" w:hAnsi="Times New Roman" w:cs="Times New Roman"/>
        </w:rPr>
        <w:t>ante eleifend</w:t>
      </w:r>
      <w:r w:rsidRPr="008159D0">
        <w:rPr>
          <w:rFonts w:ascii="Times New Roman" w:hAnsi="Times New Roman" w:cs="Times New Roman"/>
        </w:rPr>
        <w:t xml:space="preserve"> malesuada maximus sit amet ut diam. Nullam massa ante, eleifend sed sapien vel, accumsan interdum odio.</w:t>
      </w:r>
      <w:r w:rsidR="006E0D87" w:rsidRPr="008159D0">
        <w:rPr>
          <w:rFonts w:ascii="Times New Roman" w:hAnsi="Times New Roman" w:cs="Times New Roman"/>
        </w:rPr>
        <w:t xml:space="preserve"> </w:t>
      </w:r>
      <w:r w:rsidRPr="008159D0">
        <w:rPr>
          <w:rFonts w:ascii="Times New Roman" w:hAnsi="Times New Roman" w:cs="Times New Roman"/>
        </w:rPr>
        <w:t>Duis viverra urna sit amet lacus placerat, eget pulvinar massa consequat. Vivamus bibendum odio sit amet rutrum gravida. Praesent non ullamcorper quam. Praesent vitae lorem quam. Suspendisse cursus magna tortor, eu consectetur orci cursus sit amet.</w:t>
      </w:r>
    </w:p>
    <w:p w14:paraId="53BCAAC5" w14:textId="5EBA7FDF" w:rsidR="008159D0" w:rsidRDefault="008159D0" w:rsidP="008159D0">
      <w:pPr>
        <w:pStyle w:val="Pargrafobsico"/>
        <w:suppressAutoHyphens/>
        <w:spacing w:after="160" w:line="276" w:lineRule="auto"/>
        <w:ind w:firstLine="709"/>
        <w:jc w:val="both"/>
        <w:rPr>
          <w:rFonts w:ascii="Times New Roman" w:hAnsi="Times New Roman" w:cs="Times New Roman"/>
        </w:rPr>
      </w:pPr>
      <w:r w:rsidRPr="008159D0">
        <w:rPr>
          <w:rFonts w:ascii="Times New Roman" w:hAnsi="Times New Roman" w:cs="Times New Roman"/>
        </w:rPr>
        <w:t>Maecenas in scelerisque nisi. In ut convallis ante ut sodales risus. Ut porta mauris a tortor ultricies cursus. In posuere ante porttitor ipsum faucibus vestibulum. Sed suscipit est ut felis pulvinar sodales. Cras vitae liante eleifend malesuada maximus sit amet ut diam. Nullam massa ante, eleifend sed sapien vel, accumsan interdum odio. Duis viverra urna sit amet lacus placerat, eget pulvinar massa consequat. Vivamus bibendum odio sit amet rutrum gravida. Praesent non ullamcorper quam. Praesent vitae lorem quam. Suspendisse cursus magna tortor, eu consectetur orci cursus sit amet.</w:t>
      </w:r>
    </w:p>
    <w:p w14:paraId="068349F0" w14:textId="2668EA3E" w:rsidR="008159D0" w:rsidRPr="008159D0" w:rsidRDefault="008159D0" w:rsidP="008159D0">
      <w:pPr>
        <w:pStyle w:val="Pargrafobsico"/>
        <w:suppressAutoHyphens/>
        <w:spacing w:after="160" w:line="276" w:lineRule="auto"/>
        <w:ind w:firstLine="709"/>
        <w:jc w:val="both"/>
        <w:rPr>
          <w:rFonts w:ascii="Times New Roman" w:hAnsi="Times New Roman" w:cs="Times New Roman"/>
          <w:spacing w:val="2"/>
          <w:lang w:val="pt-BR"/>
        </w:rPr>
      </w:pPr>
      <w:r w:rsidRPr="008159D0">
        <w:rPr>
          <w:rFonts w:ascii="Times New Roman" w:hAnsi="Times New Roman" w:cs="Times New Roman"/>
        </w:rPr>
        <w:t xml:space="preserve">Maecenas in scelerisque nisi. In ut convallis ante ut sodales risus. Ut porta mauris a tortor ultricies cursus. In posuere ante porttitor ipsum faucibus vestibulum. Sed suscipit est ut felis pulvinar sodales. Cras vitae liante eleifend malesuada maximus sit </w:t>
      </w:r>
      <w:r w:rsidRPr="008159D0">
        <w:rPr>
          <w:rFonts w:ascii="Times New Roman" w:hAnsi="Times New Roman" w:cs="Times New Roman"/>
        </w:rPr>
        <w:lastRenderedPageBreak/>
        <w:t>amet ut diam. Nullam massa ante, eleifend sed sapien vel, accumsan interdum odio. Duis viverra urna sit amet lacus placerat, eget pulvinar massa consequat. Vivamus bibendum odio sit amet rutrum gravida. Praesent non ullamcorper quam. Praesent vitae lorem quam. Suspendisse cursus magna tortor, eu consectetur orci cursus sit amet.</w:t>
      </w:r>
    </w:p>
    <w:p w14:paraId="0B23720A" w14:textId="77777777" w:rsidR="00200B87" w:rsidRPr="008159D0" w:rsidRDefault="00200B87">
      <w:pPr>
        <w:spacing w:after="120" w:line="240" w:lineRule="auto"/>
        <w:jc w:val="both"/>
        <w:rPr>
          <w:rFonts w:ascii="Times New Roman" w:hAnsi="Times New Roman" w:cs="Times New Roman"/>
          <w:b/>
        </w:rPr>
      </w:pPr>
    </w:p>
    <w:p w14:paraId="31F8674A" w14:textId="192DBFCA" w:rsidR="000827CD" w:rsidRPr="008159D0" w:rsidRDefault="00000000">
      <w:pPr>
        <w:spacing w:after="120" w:line="240" w:lineRule="auto"/>
        <w:jc w:val="both"/>
        <w:rPr>
          <w:rFonts w:ascii="Times New Roman" w:hAnsi="Times New Roman" w:cs="Times New Roman"/>
        </w:rPr>
      </w:pPr>
      <w:r w:rsidRPr="008159D0">
        <w:rPr>
          <w:rFonts w:ascii="Times New Roman" w:hAnsi="Times New Roman" w:cs="Times New Roman"/>
          <w:b/>
        </w:rPr>
        <w:t>Referências</w:t>
      </w:r>
    </w:p>
    <w:p w14:paraId="763BC028" w14:textId="09B55799" w:rsidR="000827CD" w:rsidRPr="008159D0" w:rsidRDefault="000C0460">
      <w:pPr>
        <w:spacing w:after="120" w:line="240" w:lineRule="auto"/>
        <w:jc w:val="both"/>
        <w:rPr>
          <w:rFonts w:ascii="Times New Roman" w:hAnsi="Times New Roman" w:cs="Times New Roman"/>
        </w:rPr>
      </w:pPr>
      <w:r w:rsidRPr="008159D0">
        <w:rPr>
          <w:rFonts w:ascii="Times New Roman" w:hAnsi="Times New Roman" w:cs="Times New Roman"/>
          <w:sz w:val="22"/>
        </w:rPr>
        <w:t xml:space="preserve">LIMA, J. S.; CUNALI, V. C. A. </w:t>
      </w:r>
      <w:r w:rsidRPr="008159D0">
        <w:rPr>
          <w:rFonts w:ascii="Times New Roman" w:hAnsi="Times New Roman" w:cs="Times New Roman"/>
          <w:b/>
          <w:bCs/>
          <w:sz w:val="22"/>
        </w:rPr>
        <w:t>Manual de pediatria para residentes</w:t>
      </w:r>
      <w:r w:rsidRPr="008159D0">
        <w:rPr>
          <w:rFonts w:ascii="Times New Roman" w:hAnsi="Times New Roman" w:cs="Times New Roman"/>
          <w:sz w:val="22"/>
        </w:rPr>
        <w:t>: subtítulo se tiver. Uberaba: Ed</w:t>
      </w:r>
      <w:r w:rsidR="00200B87" w:rsidRPr="008159D0">
        <w:rPr>
          <w:rFonts w:ascii="Times New Roman" w:hAnsi="Times New Roman" w:cs="Times New Roman"/>
          <w:sz w:val="22"/>
        </w:rPr>
        <w:t>itora</w:t>
      </w:r>
      <w:r w:rsidRPr="008159D0">
        <w:rPr>
          <w:rFonts w:ascii="Times New Roman" w:hAnsi="Times New Roman" w:cs="Times New Roman"/>
          <w:sz w:val="22"/>
        </w:rPr>
        <w:t xml:space="preserve"> </w:t>
      </w:r>
      <w:r w:rsidR="00200B87" w:rsidRPr="008159D0">
        <w:rPr>
          <w:rFonts w:ascii="Times New Roman" w:hAnsi="Times New Roman" w:cs="Times New Roman"/>
          <w:sz w:val="22"/>
        </w:rPr>
        <w:t>UFTM</w:t>
      </w:r>
      <w:r w:rsidRPr="008159D0">
        <w:rPr>
          <w:rFonts w:ascii="Times New Roman" w:hAnsi="Times New Roman" w:cs="Times New Roman"/>
          <w:sz w:val="22"/>
        </w:rPr>
        <w:t>, 20</w:t>
      </w:r>
      <w:r w:rsidR="00200B87" w:rsidRPr="008159D0">
        <w:rPr>
          <w:rFonts w:ascii="Times New Roman" w:hAnsi="Times New Roman" w:cs="Times New Roman"/>
          <w:sz w:val="22"/>
        </w:rPr>
        <w:t>2</w:t>
      </w:r>
      <w:r w:rsidRPr="008159D0">
        <w:rPr>
          <w:rFonts w:ascii="Times New Roman" w:hAnsi="Times New Roman" w:cs="Times New Roman"/>
          <w:sz w:val="22"/>
        </w:rPr>
        <w:t>6.</w:t>
      </w:r>
    </w:p>
    <w:p w14:paraId="4E562641" w14:textId="5A0658D3" w:rsidR="00B01CA1" w:rsidRDefault="00247965" w:rsidP="00200B87">
      <w:pPr>
        <w:spacing w:after="360" w:line="240" w:lineRule="auto"/>
        <w:jc w:val="both"/>
        <w:rPr>
          <w:rFonts w:ascii="Times New Roman" w:hAnsi="Times New Roman" w:cs="Times New Roman"/>
          <w:i/>
          <w:sz w:val="22"/>
        </w:rPr>
      </w:pPr>
      <w:r w:rsidRPr="008159D0">
        <w:rPr>
          <w:rFonts w:ascii="Times New Roman" w:hAnsi="Times New Roman" w:cs="Times New Roman"/>
          <w:i/>
          <w:sz w:val="22"/>
        </w:rPr>
        <w:t xml:space="preserve">Verificar </w:t>
      </w:r>
      <w:r w:rsidR="00000000" w:rsidRPr="008159D0">
        <w:rPr>
          <w:rFonts w:ascii="Times New Roman" w:hAnsi="Times New Roman" w:cs="Times New Roman"/>
          <w:i/>
          <w:sz w:val="22"/>
        </w:rPr>
        <w:t>outros exemplos na norma ABNT NBR 6023.</w:t>
      </w:r>
    </w:p>
    <w:sectPr w:rsidR="00B01CA1" w:rsidSect="00034616">
      <w:headerReference w:type="default" r:id="rId17"/>
      <w:footerReference w:type="default" r:id="rId18"/>
      <w:footnotePr>
        <w:numRestart w:val="eachSect"/>
      </w:footnotePr>
      <w:pgSz w:w="11906" w:h="16838"/>
      <w:pgMar w:top="1134" w:right="1701" w:bottom="1417" w:left="1701"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8290" w14:textId="77777777" w:rsidR="005E4F3C" w:rsidRPr="00200B87" w:rsidRDefault="005E4F3C">
      <w:pPr>
        <w:spacing w:after="0" w:line="240" w:lineRule="auto"/>
      </w:pPr>
      <w:r w:rsidRPr="00200B87">
        <w:separator/>
      </w:r>
    </w:p>
  </w:endnote>
  <w:endnote w:type="continuationSeparator" w:id="0">
    <w:p w14:paraId="5CB1BD2A" w14:textId="77777777" w:rsidR="005E4F3C" w:rsidRPr="00200B87" w:rsidRDefault="005E4F3C">
      <w:pPr>
        <w:spacing w:after="0" w:line="240" w:lineRule="auto"/>
      </w:pPr>
      <w:r w:rsidRPr="00200B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rlito">
    <w:altName w:val="Calibri"/>
    <w:charset w:val="00"/>
    <w:family w:val="swiss"/>
    <w:pitch w:val="variable"/>
    <w:sig w:usb0="E10002FF" w:usb1="5000E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FCA2" w14:textId="77777777" w:rsidR="00B01CA1" w:rsidRDefault="00B01CA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932414"/>
      <w:docPartObj>
        <w:docPartGallery w:val="Page Numbers (Bottom of Page)"/>
        <w:docPartUnique/>
      </w:docPartObj>
    </w:sdtPr>
    <w:sdtContent>
      <w:p w14:paraId="5B7B4684" w14:textId="77777777" w:rsidR="00E101BE" w:rsidRPr="009C3131" w:rsidRDefault="00E101BE" w:rsidP="00A35D81">
        <w:pPr>
          <w:pStyle w:val="Rodap"/>
          <w:jc w:val="center"/>
        </w:pPr>
      </w:p>
      <w:p w14:paraId="234D2D3E" w14:textId="77777777" w:rsidR="00E101BE" w:rsidRPr="009C3131" w:rsidRDefault="00000000" w:rsidP="00A35D81">
        <w:pPr>
          <w:pStyle w:val="Rodap"/>
          <w:jc w:val="center"/>
        </w:pPr>
      </w:p>
    </w:sdtContent>
  </w:sdt>
  <w:p w14:paraId="62CD5D97" w14:textId="77777777" w:rsidR="00E101BE" w:rsidRPr="009C3131" w:rsidRDefault="00E101BE" w:rsidP="000D3B79">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7E5E" w14:textId="77777777" w:rsidR="00963DEA" w:rsidRDefault="00963DE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9F77" w14:textId="77777777" w:rsidR="000827CD" w:rsidRPr="00200B87" w:rsidRDefault="00000000">
    <w:pPr>
      <w:pStyle w:val="Rodap"/>
      <w:jc w:val="right"/>
    </w:pPr>
    <w:r w:rsidRPr="00200B87">
      <w:rPr>
        <w:color w:val="666666"/>
        <w:sz w:val="20"/>
      </w:rPr>
      <w:fldChar w:fldCharType="begin"/>
    </w:r>
    <w:r w:rsidRPr="00200B87">
      <w:rPr>
        <w:sz w:val="20"/>
      </w:rPr>
      <w:instrText xml:space="preserve"> PAGE </w:instrText>
    </w:r>
    <w:r w:rsidRPr="00200B87">
      <w:rPr>
        <w:color w:val="666666"/>
        <w:sz w:val="20"/>
      </w:rPr>
      <w:fldChar w:fldCharType="separate"/>
    </w:r>
    <w:r w:rsidR="00200B87" w:rsidRPr="00200B87">
      <w:rPr>
        <w:sz w:val="20"/>
      </w:rPr>
      <w:t>1</w:t>
    </w:r>
    <w:r w:rsidRPr="00200B8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8398" w14:textId="77777777" w:rsidR="00963DEA" w:rsidRPr="00200B87" w:rsidRDefault="00963DEA">
    <w:pPr>
      <w:pStyle w:val="Rodap"/>
      <w:jc w:val="right"/>
    </w:pPr>
    <w:r w:rsidRPr="00200B87">
      <w:rPr>
        <w:color w:val="666666"/>
        <w:sz w:val="20"/>
      </w:rPr>
      <w:fldChar w:fldCharType="begin"/>
    </w:r>
    <w:r w:rsidRPr="00200B87">
      <w:rPr>
        <w:sz w:val="20"/>
      </w:rPr>
      <w:instrText xml:space="preserve"> PAGE </w:instrText>
    </w:r>
    <w:r w:rsidRPr="00200B87">
      <w:rPr>
        <w:color w:val="666666"/>
        <w:sz w:val="20"/>
      </w:rPr>
      <w:fldChar w:fldCharType="separate"/>
    </w:r>
    <w:r w:rsidRPr="00200B87">
      <w:rPr>
        <w:sz w:val="20"/>
      </w:rPr>
      <w:t>1</w:t>
    </w:r>
    <w:r w:rsidRPr="00200B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F094" w14:textId="77777777" w:rsidR="005E4F3C" w:rsidRPr="00200B87" w:rsidRDefault="005E4F3C">
      <w:pPr>
        <w:spacing w:after="0" w:line="240" w:lineRule="auto"/>
      </w:pPr>
      <w:r w:rsidRPr="00200B87">
        <w:separator/>
      </w:r>
    </w:p>
  </w:footnote>
  <w:footnote w:type="continuationSeparator" w:id="0">
    <w:p w14:paraId="4691E90D" w14:textId="77777777" w:rsidR="005E4F3C" w:rsidRPr="00200B87" w:rsidRDefault="005E4F3C">
      <w:pPr>
        <w:spacing w:after="0" w:line="240" w:lineRule="auto"/>
      </w:pPr>
      <w:r w:rsidRPr="00200B87">
        <w:continuationSeparator/>
      </w:r>
    </w:p>
  </w:footnote>
  <w:footnote w:id="1">
    <w:p w14:paraId="7C0C684B" w14:textId="77777777" w:rsidR="00963DEA" w:rsidRPr="008159D0" w:rsidRDefault="00963DEA" w:rsidP="00963DEA">
      <w:pPr>
        <w:pStyle w:val="Textodenotaderodap"/>
        <w:rPr>
          <w:rFonts w:ascii="Times New Roman" w:hAnsi="Times New Roman" w:cs="Times New Roman"/>
          <w:sz w:val="18"/>
          <w:szCs w:val="18"/>
        </w:rPr>
      </w:pPr>
      <w:r w:rsidRPr="008159D0">
        <w:rPr>
          <w:rStyle w:val="Refdenotaderodap"/>
          <w:rFonts w:ascii="Times New Roman" w:hAnsi="Times New Roman" w:cs="Times New Roman"/>
          <w:sz w:val="18"/>
          <w:szCs w:val="18"/>
        </w:rPr>
        <w:footnoteRef/>
      </w:r>
      <w:r w:rsidRPr="008159D0">
        <w:rPr>
          <w:rFonts w:ascii="Times New Roman" w:hAnsi="Times New Roman" w:cs="Times New Roman"/>
          <w:sz w:val="18"/>
          <w:szCs w:val="18"/>
        </w:rPr>
        <w:t xml:space="preserve"> Trabalho apresentado no NOME DO EVENTO.</w:t>
      </w:r>
    </w:p>
  </w:footnote>
  <w:footnote w:id="2">
    <w:p w14:paraId="37E6D3E4" w14:textId="77777777" w:rsidR="00247965" w:rsidRPr="008159D0" w:rsidRDefault="00247965" w:rsidP="00247965">
      <w:pPr>
        <w:pStyle w:val="Textodenotaderodap"/>
        <w:rPr>
          <w:rFonts w:ascii="Times New Roman" w:hAnsi="Times New Roman" w:cs="Times New Roman"/>
          <w:sz w:val="18"/>
          <w:szCs w:val="18"/>
        </w:rPr>
      </w:pPr>
      <w:r w:rsidRPr="008159D0">
        <w:rPr>
          <w:rStyle w:val="Refdenotaderodap"/>
          <w:rFonts w:ascii="Times New Roman" w:hAnsi="Times New Roman" w:cs="Times New Roman"/>
          <w:sz w:val="18"/>
          <w:szCs w:val="18"/>
        </w:rPr>
        <w:footnoteRef/>
      </w:r>
      <w:r w:rsidRPr="008159D0">
        <w:rPr>
          <w:rFonts w:ascii="Times New Roman" w:hAnsi="Times New Roman" w:cs="Times New Roman"/>
          <w:sz w:val="18"/>
          <w:szCs w:val="18"/>
        </w:rPr>
        <w:t xml:space="preserve"> Mestrando do Curso de Editoração da Universidade XXXX, e-mail: email@email.edu.br.</w:t>
      </w:r>
    </w:p>
  </w:footnote>
  <w:footnote w:id="3">
    <w:p w14:paraId="3DA64082" w14:textId="1B01DEF8" w:rsidR="00200B87" w:rsidRPr="008159D0" w:rsidRDefault="00200B87">
      <w:pPr>
        <w:pStyle w:val="Textodenotaderodap"/>
        <w:rPr>
          <w:rFonts w:ascii="Times New Roman" w:hAnsi="Times New Roman" w:cs="Times New Roman"/>
          <w:sz w:val="18"/>
          <w:szCs w:val="18"/>
        </w:rPr>
      </w:pPr>
      <w:r w:rsidRPr="008159D0">
        <w:rPr>
          <w:rStyle w:val="Refdenotaderodap"/>
          <w:rFonts w:ascii="Times New Roman" w:hAnsi="Times New Roman" w:cs="Times New Roman"/>
          <w:sz w:val="18"/>
          <w:szCs w:val="18"/>
        </w:rPr>
        <w:footnoteRef/>
      </w:r>
      <w:r w:rsidRPr="008159D0">
        <w:rPr>
          <w:rFonts w:ascii="Times New Roman" w:hAnsi="Times New Roman" w:cs="Times New Roman"/>
          <w:sz w:val="18"/>
          <w:szCs w:val="18"/>
        </w:rPr>
        <w:t xml:space="preserve"> Trabalho apresentado no NOME DO EVENTO.</w:t>
      </w:r>
    </w:p>
  </w:footnote>
  <w:footnote w:id="4">
    <w:p w14:paraId="66097FBA" w14:textId="4078B2C4" w:rsidR="00200B87" w:rsidRPr="008159D0" w:rsidRDefault="00200B87">
      <w:pPr>
        <w:pStyle w:val="Textodenotaderodap"/>
        <w:rPr>
          <w:rFonts w:ascii="Times New Roman" w:hAnsi="Times New Roman" w:cs="Times New Roman"/>
          <w:sz w:val="18"/>
          <w:szCs w:val="18"/>
        </w:rPr>
      </w:pPr>
      <w:r w:rsidRPr="008159D0">
        <w:rPr>
          <w:rStyle w:val="Refdenotaderodap"/>
          <w:rFonts w:ascii="Times New Roman" w:hAnsi="Times New Roman" w:cs="Times New Roman"/>
          <w:sz w:val="18"/>
          <w:szCs w:val="18"/>
        </w:rPr>
        <w:footnoteRef/>
      </w:r>
      <w:r w:rsidRPr="008159D0">
        <w:rPr>
          <w:rFonts w:ascii="Times New Roman" w:hAnsi="Times New Roman" w:cs="Times New Roman"/>
          <w:sz w:val="18"/>
          <w:szCs w:val="18"/>
        </w:rPr>
        <w:t xml:space="preserve"> Mestrando do Curso de Editoração da Universidade XXXX, e-mail: email@email.edu.br.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83E1" w14:textId="77777777" w:rsidR="00B01CA1" w:rsidRPr="009C3131" w:rsidRDefault="00B01CA1" w:rsidP="003D7168">
    <w:pPr>
      <w:pStyle w:val="Pargrafobsico"/>
      <w:suppressAutoHyphens/>
      <w:jc w:val="both"/>
      <w:rPr>
        <w:rFonts w:ascii="Carlito" w:hAnsi="Carlito" w:cs="Carlito"/>
        <w:sz w:val="18"/>
        <w:szCs w:val="18"/>
        <w:lang w:val="pt-BR"/>
      </w:rPr>
    </w:pPr>
    <w:r w:rsidRPr="009C3131">
      <w:rPr>
        <w:rFonts w:ascii="Carlito" w:hAnsi="Carlito" w:cs="Carlito"/>
        <w:sz w:val="18"/>
        <w:szCs w:val="18"/>
        <w:lang w:val="pt-BR"/>
      </w:rPr>
      <w:t xml:space="preserve">Trabalho licenciado sob licença </w:t>
    </w:r>
    <w:r w:rsidRPr="00247965">
      <w:rPr>
        <w:rFonts w:ascii="Carlito" w:hAnsi="Carlito" w:cs="Carlito"/>
        <w:i/>
        <w:iCs/>
        <w:sz w:val="18"/>
        <w:szCs w:val="18"/>
        <w:lang w:val="pt-BR"/>
      </w:rPr>
      <w:t>Creative Commons</w:t>
    </w:r>
  </w:p>
  <w:p w14:paraId="7E971E89" w14:textId="4832DF2B" w:rsidR="00B01CA1" w:rsidRPr="009C3131" w:rsidRDefault="00B01CA1" w:rsidP="003D7168">
    <w:pPr>
      <w:pStyle w:val="Pargrafobsico"/>
      <w:suppressAutoHyphens/>
      <w:jc w:val="both"/>
      <w:rPr>
        <w:rFonts w:ascii="Carlito" w:hAnsi="Carlito" w:cs="Carlito"/>
        <w:sz w:val="18"/>
        <w:szCs w:val="18"/>
        <w:lang w:val="pt-BR"/>
      </w:rPr>
    </w:pPr>
    <w:r w:rsidRPr="009C3131">
      <w:rPr>
        <w:rFonts w:ascii="Franklin Gothic Book" w:hAnsi="Franklin Gothic Book" w:cs="Franklin Gothic Book"/>
        <w:b/>
        <w:bCs/>
        <w:lang w:val="pt-BR"/>
      </w:rPr>
      <w:t xml:space="preserve">CC BY-NC-ND 4.0 </w:t>
    </w:r>
    <w:r w:rsidRPr="009C3131">
      <w:rPr>
        <w:rFonts w:ascii="Franklin Gothic Book" w:hAnsi="Franklin Gothic Book" w:cs="Franklin Gothic Book"/>
        <w:sz w:val="22"/>
        <w:szCs w:val="22"/>
        <w:lang w:val="pt-BR"/>
      </w:rPr>
      <w:drawing>
        <wp:inline distT="0" distB="0" distL="0" distR="0" wp14:anchorId="067B58C5" wp14:editId="45093FBA">
          <wp:extent cx="180000" cy="180000"/>
          <wp:effectExtent l="0" t="0" r="0" b="0"/>
          <wp:docPr id="2041893783"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r w:rsidRPr="009C3131">
      <w:rPr>
        <w:rFonts w:ascii="Franklin Gothic Book" w:hAnsi="Franklin Gothic Book" w:cs="Franklin Gothic Book"/>
        <w:b/>
        <w:bCs/>
        <w:lang w:val="pt-BR"/>
      </w:rPr>
      <w:t xml:space="preserve"> </w:t>
    </w:r>
    <w:r w:rsidRPr="009C3131">
      <w:rPr>
        <w:rFonts w:ascii="Franklin Gothic Book" w:hAnsi="Franklin Gothic Book" w:cs="Franklin Gothic Book"/>
        <w:sz w:val="22"/>
        <w:szCs w:val="22"/>
        <w:lang w:val="pt-BR"/>
      </w:rPr>
      <w:drawing>
        <wp:inline distT="0" distB="0" distL="0" distR="0" wp14:anchorId="0EDEAB53" wp14:editId="0F5F4015">
          <wp:extent cx="180000" cy="180000"/>
          <wp:effectExtent l="0" t="0" r="0" b="0"/>
          <wp:docPr id="261020296" name="Imagem 20"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1543" name="Imagem 20" descr="Forma&#10;&#10;O conteúdo gerado por IA pode estar incorre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r w:rsidRPr="009C3131">
      <w:rPr>
        <w:rFonts w:ascii="Franklin Gothic Book" w:hAnsi="Franklin Gothic Book" w:cs="Franklin Gothic Book"/>
        <w:b/>
        <w:bCs/>
        <w:lang w:val="pt-BR"/>
      </w:rPr>
      <w:t xml:space="preserve"> </w:t>
    </w:r>
    <w:r w:rsidRPr="009C3131">
      <w:rPr>
        <w:rFonts w:ascii="Franklin Gothic Book" w:hAnsi="Franklin Gothic Book" w:cs="Franklin Gothic Book"/>
        <w:sz w:val="22"/>
        <w:szCs w:val="22"/>
        <w:lang w:val="pt-BR"/>
      </w:rPr>
      <w:drawing>
        <wp:inline distT="0" distB="0" distL="0" distR="0" wp14:anchorId="542A308E" wp14:editId="7195AA00">
          <wp:extent cx="180000" cy="180000"/>
          <wp:effectExtent l="0" t="0" r="0" b="0"/>
          <wp:docPr id="1912293948" name="Imagem 22"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11291" name="Imagem 22" descr="Forma&#10;&#10;O conteúdo gerado por IA pode estar incorret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r w:rsidRPr="009C3131">
      <w:rPr>
        <w:rFonts w:ascii="Franklin Gothic Book" w:hAnsi="Franklin Gothic Book" w:cs="Franklin Gothic Book"/>
        <w:b/>
        <w:bCs/>
        <w:lang w:val="pt-BR"/>
      </w:rPr>
      <w:t xml:space="preserve"> </w:t>
    </w:r>
    <w:r w:rsidRPr="009C3131">
      <w:rPr>
        <w:rFonts w:ascii="Franklin Gothic Book" w:hAnsi="Franklin Gothic Book" w:cs="Franklin Gothic Book"/>
        <w:sz w:val="22"/>
        <w:szCs w:val="22"/>
        <w:lang w:val="pt-BR"/>
      </w:rPr>
      <w:drawing>
        <wp:inline distT="0" distB="0" distL="0" distR="0" wp14:anchorId="15A7A9DB" wp14:editId="5C2BE0BE">
          <wp:extent cx="180000" cy="180000"/>
          <wp:effectExtent l="0" t="0" r="0" b="0"/>
          <wp:docPr id="483588926" name="Imagem 24"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36551" name="Imagem 24" descr="Forma&#10;&#10;O conteúdo gerado por IA pode estar incorre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r>
      <w:rPr>
        <w:rFonts w:ascii="Franklin Gothic Book" w:hAnsi="Franklin Gothic Book" w:cs="Franklin Gothic Book"/>
        <w:b/>
        <w:bCs/>
        <w:lang w:val="pt-BR"/>
      </w:rPr>
      <w:t xml:space="preserve">   </w:t>
    </w:r>
    <w:r w:rsidRPr="00B01CA1">
      <w:rPr>
        <w:rFonts w:asciiTheme="majorHAnsi" w:hAnsiTheme="majorHAnsi" w:cstheme="majorHAnsi"/>
        <w:color w:val="F90B27"/>
        <w:sz w:val="16"/>
        <w:szCs w:val="16"/>
        <w:lang w:val="pt-BR"/>
      </w:rPr>
      <w:t>[organizadores podem escolher o licenciamento, mas devem informar algum]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F672" w14:textId="359EDCBF" w:rsidR="00963DEA" w:rsidRPr="00B01CA1" w:rsidRDefault="00963DEA" w:rsidP="00B01CA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E21E" w14:textId="77777777" w:rsidR="00963DEA" w:rsidRDefault="00963DE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5986" w14:textId="4B34031B" w:rsidR="00200B87" w:rsidRPr="00200B87" w:rsidRDefault="00200B87">
    <w:pPr>
      <w:pStyle w:val="Cabealho"/>
    </w:pPr>
  </w:p>
  <w:p w14:paraId="157FDE32" w14:textId="4DD26A77" w:rsidR="000827CD" w:rsidRDefault="00200B87">
    <w:pPr>
      <w:pStyle w:val="Cabealho"/>
    </w:pPr>
    <w:r w:rsidRPr="00200B87">
      <w:t>18ª Jornada Integrada de Ensino, Pesquisa e Extensão | 2º Encontro de XXXXXX</w:t>
    </w:r>
  </w:p>
  <w:p w14:paraId="1AC2FE54" w14:textId="77777777" w:rsidR="006E0D87" w:rsidRDefault="006E0D87">
    <w:pPr>
      <w:pStyle w:val="Cabealho"/>
    </w:pPr>
  </w:p>
  <w:p w14:paraId="57ADFD4C" w14:textId="77777777" w:rsidR="006E0D87" w:rsidRPr="00200B87" w:rsidRDefault="006E0D87">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3CD5" w14:textId="77777777" w:rsidR="00963DEA" w:rsidRPr="00200B87" w:rsidRDefault="00963DEA">
    <w:pPr>
      <w:pStyle w:val="Cabealho"/>
    </w:pPr>
  </w:p>
  <w:p w14:paraId="692A6216" w14:textId="77777777" w:rsidR="00963DEA" w:rsidRDefault="00963DEA">
    <w:pPr>
      <w:pStyle w:val="Cabealho"/>
    </w:pPr>
    <w:r w:rsidRPr="00200B87">
      <w:t>18ª Jornada Integrada de Ensino, Pesquisa e Extensão | 2º Encontro de XXXXXX</w:t>
    </w:r>
  </w:p>
  <w:p w14:paraId="1A01D45D" w14:textId="77777777" w:rsidR="00963DEA" w:rsidRDefault="00963DEA">
    <w:pPr>
      <w:pStyle w:val="Cabealho"/>
    </w:pPr>
  </w:p>
  <w:p w14:paraId="533CBC9D" w14:textId="77777777" w:rsidR="00963DEA" w:rsidRPr="00200B87" w:rsidRDefault="00963D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274022831">
    <w:abstractNumId w:val="8"/>
  </w:num>
  <w:num w:numId="2" w16cid:durableId="1597860908">
    <w:abstractNumId w:val="6"/>
  </w:num>
  <w:num w:numId="3" w16cid:durableId="2019119013">
    <w:abstractNumId w:val="5"/>
  </w:num>
  <w:num w:numId="4" w16cid:durableId="1329167195">
    <w:abstractNumId w:val="4"/>
  </w:num>
  <w:num w:numId="5" w16cid:durableId="1559167225">
    <w:abstractNumId w:val="7"/>
  </w:num>
  <w:num w:numId="6" w16cid:durableId="539589235">
    <w:abstractNumId w:val="3"/>
  </w:num>
  <w:num w:numId="7" w16cid:durableId="1468937954">
    <w:abstractNumId w:val="2"/>
  </w:num>
  <w:num w:numId="8" w16cid:durableId="434055610">
    <w:abstractNumId w:val="1"/>
  </w:num>
  <w:num w:numId="9" w16cid:durableId="20487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87C"/>
    <w:rsid w:val="00034616"/>
    <w:rsid w:val="0006063C"/>
    <w:rsid w:val="000827CD"/>
    <w:rsid w:val="00091044"/>
    <w:rsid w:val="00097FF3"/>
    <w:rsid w:val="000C0460"/>
    <w:rsid w:val="0015074B"/>
    <w:rsid w:val="001F6114"/>
    <w:rsid w:val="00200B87"/>
    <w:rsid w:val="00247965"/>
    <w:rsid w:val="0029639D"/>
    <w:rsid w:val="00326F90"/>
    <w:rsid w:val="00447C73"/>
    <w:rsid w:val="004D0511"/>
    <w:rsid w:val="005E4F3C"/>
    <w:rsid w:val="00616E04"/>
    <w:rsid w:val="006E0D87"/>
    <w:rsid w:val="00716EB8"/>
    <w:rsid w:val="008159D0"/>
    <w:rsid w:val="00957181"/>
    <w:rsid w:val="00963DEA"/>
    <w:rsid w:val="009858D1"/>
    <w:rsid w:val="00AA1D8D"/>
    <w:rsid w:val="00AF79DB"/>
    <w:rsid w:val="00B01CA1"/>
    <w:rsid w:val="00B47730"/>
    <w:rsid w:val="00CA5EAC"/>
    <w:rsid w:val="00CB0664"/>
    <w:rsid w:val="00E101BE"/>
    <w:rsid w:val="00F10274"/>
    <w:rsid w:val="00F813BC"/>
    <w:rsid w:val="00F850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64EEB"/>
  <w14:defaultImageDpi w14:val="300"/>
  <w15:docId w15:val="{8D2FE43A-8C6B-4208-BFF8-DE4709F9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A1"/>
    <w:rPr>
      <w:rFonts w:ascii="Calibri" w:hAnsi="Calibri" w:cs="Calibri"/>
      <w:sz w:val="24"/>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notaderodap">
    <w:name w:val="footnote text"/>
    <w:basedOn w:val="Normal"/>
    <w:link w:val="TextodenotaderodapChar"/>
    <w:uiPriority w:val="99"/>
    <w:semiHidden/>
    <w:unhideWhenUsed/>
    <w:rsid w:val="00200B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0B87"/>
    <w:rPr>
      <w:rFonts w:ascii="Calibri" w:hAnsi="Calibri" w:cs="Calibri"/>
      <w:sz w:val="20"/>
      <w:szCs w:val="20"/>
      <w:lang w:val="pt-BR"/>
    </w:rPr>
  </w:style>
  <w:style w:type="character" w:styleId="Refdenotaderodap">
    <w:name w:val="footnote reference"/>
    <w:basedOn w:val="Fontepargpadro"/>
    <w:uiPriority w:val="99"/>
    <w:semiHidden/>
    <w:unhideWhenUsed/>
    <w:rsid w:val="00200B87"/>
    <w:rPr>
      <w:vertAlign w:val="superscript"/>
    </w:rPr>
  </w:style>
  <w:style w:type="paragraph" w:customStyle="1" w:styleId="Pargrafobsico">
    <w:name w:val="[Parágrafo básico]"/>
    <w:basedOn w:val="Normal"/>
    <w:uiPriority w:val="99"/>
    <w:rsid w:val="00E101BE"/>
    <w:pPr>
      <w:autoSpaceDE w:val="0"/>
      <w:autoSpaceDN w:val="0"/>
      <w:adjustRightInd w:val="0"/>
      <w:spacing w:after="0" w:line="288" w:lineRule="auto"/>
      <w:textAlignment w:val="center"/>
    </w:pPr>
    <w:rPr>
      <w:rFonts w:ascii="Minion Pro" w:eastAsiaTheme="minorHAnsi" w:hAnsi="Minion Pro" w:cs="Minion Pro"/>
      <w:noProof/>
      <w:color w:val="000000"/>
      <w:szCs w:val="24"/>
      <w:lang w:val="en-US"/>
    </w:rPr>
  </w:style>
  <w:style w:type="character" w:styleId="Hyperlink">
    <w:name w:val="Hyperlink"/>
    <w:basedOn w:val="Fontepargpadro"/>
    <w:uiPriority w:val="99"/>
    <w:unhideWhenUsed/>
    <w:rsid w:val="00E101BE"/>
    <w:rPr>
      <w:color w:val="0000FF" w:themeColor="hyperlink"/>
      <w:u w:val="single"/>
    </w:rPr>
  </w:style>
  <w:style w:type="paragraph" w:styleId="Reviso">
    <w:name w:val="Revision"/>
    <w:hidden/>
    <w:uiPriority w:val="99"/>
    <w:semiHidden/>
    <w:rsid w:val="00F850A8"/>
    <w:pPr>
      <w:spacing w:after="0" w:line="240" w:lineRule="auto"/>
    </w:pPr>
    <w:rPr>
      <w:rFonts w:ascii="Calibri" w:hAnsi="Calibri" w:cs="Calibri"/>
      <w:sz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1042</Words>
  <Characters>5630</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Rafael Dias Campos</cp:lastModifiedBy>
  <cp:revision>16</cp:revision>
  <dcterms:created xsi:type="dcterms:W3CDTF">2013-12-23T23:15:00Z</dcterms:created>
  <dcterms:modified xsi:type="dcterms:W3CDTF">2026-07-03T19:53:00Z</dcterms:modified>
  <cp:category/>
</cp:coreProperties>
</file>